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right="-720" w:firstLine="0"/>
        <w:jc w:val="center"/>
        <w:rPr>
          <w:rFonts w:hint="default" w:ascii="Trebuchet MS" w:hAnsi="Trebuchet MS" w:eastAsia="EB Garamond" w:cs="Trebuchet MS"/>
          <w:sz w:val="44"/>
          <w:szCs w:val="44"/>
          <w:lang w:val="en-US"/>
        </w:rPr>
      </w:pPr>
      <w:r>
        <w:rPr>
          <w:rFonts w:hint="default" w:ascii="Trebuchet MS" w:hAnsi="Trebuchet MS" w:eastAsia="EB Garamond" w:cs="Trebuchet MS"/>
          <w:sz w:val="44"/>
          <w:szCs w:val="44"/>
          <w:lang w:val="en-US"/>
        </w:rPr>
        <w:t>Emeka-Iheonu Chimaobi</w:t>
      </w:r>
    </w:p>
    <w:p>
      <w:pPr>
        <w:widowControl w:val="0"/>
        <w:spacing w:line="276" w:lineRule="auto"/>
        <w:ind w:left="-720" w:right="-720" w:firstLine="0"/>
        <w:jc w:val="center"/>
        <w:rPr>
          <w:rFonts w:hint="default" w:ascii="Trebuchet MS" w:hAnsi="Trebuchet MS" w:eastAsia="EB Garamond" w:cs="Trebuchet MS"/>
          <w:sz w:val="24"/>
          <w:szCs w:val="24"/>
          <w:lang w:val="en-US"/>
        </w:rPr>
      </w:pPr>
      <w:r>
        <w:rPr>
          <w:rFonts w:hint="default" w:ascii="Trebuchet MS" w:hAnsi="Trebuchet MS" w:eastAsia="EB Garamond" w:cs="Trebuchet MS"/>
          <w:b/>
        </w:rPr>
        <w:drawing>
          <wp:inline distT="19050" distB="19050" distL="19050" distR="19050">
            <wp:extent cx="95250" cy="95250"/>
            <wp:effectExtent l="0" t="0" r="0" b="0"/>
            <wp:docPr id="5" name="image3.png" descr="email"/>
            <wp:cNvGraphicFramePr/>
            <a:graphic xmlns:a="http://schemas.openxmlformats.org/drawingml/2006/main">
              <a:graphicData uri="http://schemas.openxmlformats.org/drawingml/2006/picture">
                <pic:pic xmlns:pic="http://schemas.openxmlformats.org/drawingml/2006/picture">
                  <pic:nvPicPr>
                    <pic:cNvPr id="5" name="image3.png" descr="email"/>
                    <pic:cNvPicPr preferRelativeResize="0"/>
                  </pic:nvPicPr>
                  <pic:blipFill>
                    <a:blip r:embed="rId6"/>
                    <a:srcRect/>
                    <a:stretch>
                      <a:fillRect/>
                    </a:stretch>
                  </pic:blipFill>
                  <pic:spPr>
                    <a:xfrm>
                      <a:off x="0" y="0"/>
                      <a:ext cx="95250" cy="95250"/>
                    </a:xfrm>
                    <a:prstGeom prst="rect">
                      <a:avLst/>
                    </a:prstGeom>
                  </pic:spPr>
                </pic:pic>
              </a:graphicData>
            </a:graphic>
          </wp:inline>
        </w:drawing>
      </w:r>
      <w:r>
        <w:rPr>
          <w:rFonts w:hint="default" w:ascii="Trebuchet MS" w:hAnsi="Trebuchet MS" w:eastAsia="EB Garamond" w:cs="Trebuchet MS"/>
          <w:b/>
          <w:rtl w:val="0"/>
        </w:rPr>
        <w:t xml:space="preserve">  </w:t>
      </w:r>
      <w:r>
        <w:rPr>
          <w:rFonts w:hint="default" w:ascii="Trebuchet MS" w:hAnsi="Trebuchet MS" w:eastAsia="EB Garamond" w:cs="Trebuchet MS"/>
          <w:b/>
        </w:rPr>
        <w:fldChar w:fldCharType="begin"/>
      </w:r>
      <w:r>
        <w:rPr>
          <w:rFonts w:hint="default" w:ascii="Trebuchet MS" w:hAnsi="Trebuchet MS" w:eastAsia="EB Garamond" w:cs="Trebuchet MS"/>
          <w:b/>
        </w:rPr>
        <w:instrText xml:space="preserve"> HYPERLINK "mailto:chimaemekamicheal@gmail.com" </w:instrText>
      </w:r>
      <w:r>
        <w:rPr>
          <w:rFonts w:hint="default" w:ascii="Trebuchet MS" w:hAnsi="Trebuchet MS" w:eastAsia="EB Garamond" w:cs="Trebuchet MS"/>
          <w:b/>
        </w:rPr>
        <w:fldChar w:fldCharType="separate"/>
      </w:r>
      <w:r>
        <w:rPr>
          <w:rStyle w:val="11"/>
          <w:rFonts w:hint="default" w:ascii="Trebuchet MS" w:hAnsi="Trebuchet MS" w:eastAsia="EB Garamond" w:cs="Trebuchet MS"/>
          <w:b/>
        </w:rPr>
        <w:t>My email</w:t>
      </w:r>
      <w:r>
        <w:rPr>
          <w:rFonts w:hint="default" w:ascii="Trebuchet MS" w:hAnsi="Trebuchet MS" w:eastAsia="EB Garamond" w:cs="Trebuchet MS"/>
          <w:b/>
        </w:rPr>
        <w:fldChar w:fldCharType="end"/>
      </w:r>
      <w:r>
        <w:rPr>
          <w:rFonts w:hint="default" w:ascii="Trebuchet MS" w:hAnsi="Trebuchet MS" w:eastAsia="EB Garamond" w:cs="Trebuchet MS"/>
          <w:b/>
          <w:lang w:val="en-US"/>
        </w:rPr>
        <w:t xml:space="preserve"> ||</w:t>
      </w:r>
      <w:r>
        <w:rPr>
          <w:rFonts w:hint="default" w:ascii="Trebuchet MS" w:hAnsi="Trebuchet MS" w:eastAsia="EB Garamond" w:cs="Trebuchet MS"/>
          <w:b/>
          <w:rtl w:val="0"/>
        </w:rPr>
        <w:t xml:space="preserve"> </w:t>
      </w:r>
      <w:r>
        <w:rPr>
          <w:rFonts w:hint="default" w:ascii="Trebuchet MS" w:hAnsi="Trebuchet MS" w:eastAsia="EB Garamond" w:cs="Trebuchet MS"/>
          <w:b/>
        </w:rPr>
        <w:drawing>
          <wp:inline distT="19050" distB="19050" distL="19050" distR="19050">
            <wp:extent cx="95250" cy="102235"/>
            <wp:effectExtent l="0" t="0" r="0" b="0"/>
            <wp:docPr id="2" name="image5.png" descr="github"/>
            <wp:cNvGraphicFramePr/>
            <a:graphic xmlns:a="http://schemas.openxmlformats.org/drawingml/2006/main">
              <a:graphicData uri="http://schemas.openxmlformats.org/drawingml/2006/picture">
                <pic:pic xmlns:pic="http://schemas.openxmlformats.org/drawingml/2006/picture">
                  <pic:nvPicPr>
                    <pic:cNvPr id="2" name="image5.png" descr="github"/>
                    <pic:cNvPicPr preferRelativeResize="0"/>
                  </pic:nvPicPr>
                  <pic:blipFill>
                    <a:blip r:embed="rId7"/>
                    <a:srcRect/>
                    <a:stretch>
                      <a:fillRect/>
                    </a:stretch>
                  </pic:blipFill>
                  <pic:spPr>
                    <a:xfrm>
                      <a:off x="0" y="0"/>
                      <a:ext cx="95250" cy="102577"/>
                    </a:xfrm>
                    <a:prstGeom prst="rect">
                      <a:avLst/>
                    </a:prstGeom>
                  </pic:spPr>
                </pic:pic>
              </a:graphicData>
            </a:graphic>
          </wp:inline>
        </w:drawing>
      </w:r>
      <w:r>
        <w:rPr>
          <w:rFonts w:hint="default" w:ascii="Trebuchet MS" w:hAnsi="Trebuchet MS" w:eastAsia="EB Garamond" w:cs="Trebuchet MS"/>
          <w:b/>
          <w:rtl w:val="0"/>
        </w:rPr>
        <w:t xml:space="preserve"> </w:t>
      </w:r>
      <w:r>
        <w:rPr>
          <w:rFonts w:hint="default" w:ascii="Trebuchet MS" w:hAnsi="Trebuchet MS" w:eastAsia="EB Garamond" w:cs="Trebuchet MS"/>
          <w:b/>
        </w:rPr>
        <w:fldChar w:fldCharType="begin"/>
      </w:r>
      <w:r>
        <w:rPr>
          <w:rFonts w:hint="default" w:ascii="Trebuchet MS" w:hAnsi="Trebuchet MS" w:eastAsia="EB Garamond" w:cs="Trebuchet MS"/>
          <w:b/>
        </w:rPr>
        <w:instrText xml:space="preserve"> HYPERLINK "https://github.com/ceasermikes002" </w:instrText>
      </w:r>
      <w:r>
        <w:rPr>
          <w:rFonts w:hint="default" w:ascii="Trebuchet MS" w:hAnsi="Trebuchet MS" w:eastAsia="EB Garamond" w:cs="Trebuchet MS"/>
          <w:b/>
        </w:rPr>
        <w:fldChar w:fldCharType="separate"/>
      </w:r>
      <w:r>
        <w:rPr>
          <w:rStyle w:val="11"/>
          <w:rFonts w:hint="default" w:ascii="Trebuchet MS" w:hAnsi="Trebuchet MS" w:eastAsia="EB Garamond" w:cs="Trebuchet MS"/>
          <w:b/>
        </w:rPr>
        <w:t>My GitHub</w:t>
      </w:r>
      <w:r>
        <w:rPr>
          <w:rFonts w:hint="default" w:ascii="Trebuchet MS" w:hAnsi="Trebuchet MS" w:eastAsia="EB Garamond" w:cs="Trebuchet MS"/>
          <w:b/>
        </w:rPr>
        <w:fldChar w:fldCharType="end"/>
      </w:r>
      <w:r>
        <w:rPr>
          <w:rFonts w:hint="default" w:ascii="Trebuchet MS" w:hAnsi="Trebuchet MS" w:eastAsia="EB Garamond" w:cs="Trebuchet MS"/>
          <w:b/>
          <w:lang w:val="en-US"/>
        </w:rPr>
        <w:t xml:space="preserve"> ||</w:t>
      </w:r>
      <w:r>
        <w:rPr>
          <w:rFonts w:hint="default" w:ascii="Trebuchet MS" w:hAnsi="Trebuchet MS" w:eastAsia="EB Garamond" w:cs="Trebuchet MS"/>
          <w:b/>
          <w:rtl w:val="0"/>
        </w:rPr>
        <w:t xml:space="preserve">  </w:t>
      </w:r>
      <w:r>
        <w:rPr>
          <w:rFonts w:hint="default" w:ascii="Trebuchet MS" w:hAnsi="Trebuchet MS" w:eastAsia="EB Garamond" w:cs="Trebuchet MS"/>
          <w:b/>
        </w:rPr>
        <w:drawing>
          <wp:inline distT="19050" distB="19050" distL="19050" distR="19050">
            <wp:extent cx="95250" cy="112395"/>
            <wp:effectExtent l="0" t="0" r="0" b="0"/>
            <wp:docPr id="1" name="image4.png" descr="linkedin"/>
            <wp:cNvGraphicFramePr/>
            <a:graphic xmlns:a="http://schemas.openxmlformats.org/drawingml/2006/main">
              <a:graphicData uri="http://schemas.openxmlformats.org/drawingml/2006/picture">
                <pic:pic xmlns:pic="http://schemas.openxmlformats.org/drawingml/2006/picture">
                  <pic:nvPicPr>
                    <pic:cNvPr id="1" name="image4.png" descr="linkedin"/>
                    <pic:cNvPicPr preferRelativeResize="0"/>
                  </pic:nvPicPr>
                  <pic:blipFill>
                    <a:blip r:embed="rId8"/>
                    <a:srcRect/>
                    <a:stretch>
                      <a:fillRect/>
                    </a:stretch>
                  </pic:blipFill>
                  <pic:spPr>
                    <a:xfrm>
                      <a:off x="0" y="0"/>
                      <a:ext cx="95250" cy="112568"/>
                    </a:xfrm>
                    <a:prstGeom prst="rect">
                      <a:avLst/>
                    </a:prstGeom>
                  </pic:spPr>
                </pic:pic>
              </a:graphicData>
            </a:graphic>
          </wp:inline>
        </w:drawing>
      </w:r>
      <w:r>
        <w:rPr>
          <w:rFonts w:hint="default" w:ascii="Trebuchet MS" w:hAnsi="Trebuchet MS" w:eastAsia="EB Garamond" w:cs="Trebuchet MS"/>
          <w:b/>
          <w:rtl w:val="0"/>
        </w:rPr>
        <w:t xml:space="preserve"> </w:t>
      </w:r>
      <w:r>
        <w:rPr>
          <w:rFonts w:hint="default" w:ascii="Trebuchet MS" w:hAnsi="Trebuchet MS" w:eastAsia="EB Garamond" w:cs="Trebuchet MS"/>
          <w:b/>
        </w:rPr>
        <w:fldChar w:fldCharType="begin"/>
      </w:r>
      <w:r>
        <w:rPr>
          <w:rFonts w:hint="default" w:ascii="Trebuchet MS" w:hAnsi="Trebuchet MS" w:eastAsia="EB Garamond" w:cs="Trebuchet MS"/>
          <w:b/>
        </w:rPr>
        <w:instrText xml:space="preserve"> HYPERLINK "https://www.linkedin.com/in/chimaobiemeka
" </w:instrText>
      </w:r>
      <w:r>
        <w:rPr>
          <w:rFonts w:hint="default" w:ascii="Trebuchet MS" w:hAnsi="Trebuchet MS" w:eastAsia="EB Garamond" w:cs="Trebuchet MS"/>
          <w:b/>
        </w:rPr>
        <w:fldChar w:fldCharType="separate"/>
      </w:r>
      <w:r>
        <w:rPr>
          <w:rStyle w:val="11"/>
          <w:rFonts w:hint="default" w:ascii="Trebuchet MS" w:hAnsi="Trebuchet MS" w:eastAsia="EB Garamond" w:cs="Trebuchet MS"/>
          <w:b/>
        </w:rPr>
        <w:t>My LinkedIn</w:t>
      </w:r>
      <w:r>
        <w:rPr>
          <w:rFonts w:hint="default" w:ascii="Trebuchet MS" w:hAnsi="Trebuchet MS" w:eastAsia="EB Garamond" w:cs="Trebuchet MS"/>
          <w:b/>
        </w:rPr>
        <w:fldChar w:fldCharType="end"/>
      </w:r>
      <w:r>
        <w:rPr>
          <w:rFonts w:hint="default" w:ascii="Trebuchet MS" w:hAnsi="Trebuchet MS" w:eastAsia="EB Garamond" w:cs="Trebuchet MS"/>
          <w:b/>
          <w:lang w:val="en-US"/>
        </w:rPr>
        <w:t xml:space="preserve"> || </w:t>
      </w:r>
      <w:r>
        <w:rPr>
          <w:rFonts w:hint="default" w:ascii="Trebuchet MS" w:hAnsi="Trebuchet MS" w:eastAsia="EB Garamond" w:cs="Trebuchet MS"/>
          <w:sz w:val="24"/>
          <w:szCs w:val="24"/>
          <w:lang w:val="en-US"/>
        </w:rPr>
        <w:drawing>
          <wp:inline distT="0" distB="0" distL="114300" distR="114300">
            <wp:extent cx="123825" cy="123825"/>
            <wp:effectExtent l="0" t="0" r="13335" b="13335"/>
            <wp:docPr id="6" name="Picture 6"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wnload (1)"/>
                    <pic:cNvPicPr>
                      <a:picLocks noChangeAspect="1"/>
                    </pic:cNvPicPr>
                  </pic:nvPicPr>
                  <pic:blipFill>
                    <a:blip r:embed="rId9"/>
                    <a:stretch>
                      <a:fillRect/>
                    </a:stretch>
                  </pic:blipFill>
                  <pic:spPr>
                    <a:xfrm flipH="1">
                      <a:off x="0" y="0"/>
                      <a:ext cx="123825" cy="123825"/>
                    </a:xfrm>
                    <a:prstGeom prst="rect">
                      <a:avLst/>
                    </a:prstGeom>
                  </pic:spPr>
                </pic:pic>
              </a:graphicData>
            </a:graphic>
          </wp:inline>
        </w:drawing>
      </w:r>
      <w:r>
        <w:rPr>
          <w:rFonts w:hint="default" w:ascii="Trebuchet MS" w:hAnsi="Trebuchet MS" w:eastAsia="EB Garamond" w:cs="Trebuchet MS"/>
          <w:b/>
          <w:bCs/>
          <w:sz w:val="24"/>
          <w:szCs w:val="24"/>
          <w:lang w:val="en-US"/>
        </w:rPr>
        <w:fldChar w:fldCharType="begin"/>
      </w:r>
      <w:r>
        <w:rPr>
          <w:rFonts w:hint="default" w:ascii="Trebuchet MS" w:hAnsi="Trebuchet MS" w:eastAsia="EB Garamond" w:cs="Trebuchet MS"/>
          <w:b/>
          <w:bCs/>
          <w:sz w:val="24"/>
          <w:szCs w:val="24"/>
          <w:lang w:val="en-US"/>
        </w:rPr>
        <w:instrText xml:space="preserve"> HYPERLINK "https://chima-portfolio.vercel.app" </w:instrText>
      </w:r>
      <w:r>
        <w:rPr>
          <w:rFonts w:hint="default" w:ascii="Trebuchet MS" w:hAnsi="Trebuchet MS" w:eastAsia="EB Garamond" w:cs="Trebuchet MS"/>
          <w:b/>
          <w:bCs/>
          <w:sz w:val="24"/>
          <w:szCs w:val="24"/>
          <w:lang w:val="en-US"/>
        </w:rPr>
        <w:fldChar w:fldCharType="separate"/>
      </w:r>
      <w:r>
        <w:rPr>
          <w:rStyle w:val="11"/>
          <w:rFonts w:hint="default" w:ascii="Trebuchet MS" w:hAnsi="Trebuchet MS" w:eastAsia="EB Garamond" w:cs="Trebuchet MS"/>
          <w:b/>
          <w:bCs/>
          <w:sz w:val="24"/>
          <w:szCs w:val="24"/>
          <w:lang w:val="en-US"/>
        </w:rPr>
        <w:t>portfolio website</w:t>
      </w:r>
      <w:r>
        <w:rPr>
          <w:rFonts w:hint="default" w:ascii="Trebuchet MS" w:hAnsi="Trebuchet MS" w:eastAsia="EB Garamond" w:cs="Trebuchet MS"/>
          <w:b/>
          <w:bCs/>
          <w:sz w:val="24"/>
          <w:szCs w:val="24"/>
          <w:lang w:val="en-US"/>
        </w:rPr>
        <w:fldChar w:fldCharType="end"/>
      </w:r>
    </w:p>
    <w:p>
      <w:pPr>
        <w:widowControl w:val="0"/>
        <w:spacing w:line="276" w:lineRule="auto"/>
        <w:ind w:left="-720" w:right="-720" w:firstLine="0"/>
        <w:jc w:val="center"/>
        <w:rPr>
          <w:rFonts w:hint="default" w:ascii="Trebuchet MS" w:hAnsi="Trebuchet MS" w:eastAsia="EB Garamond" w:cs="Trebuchet MS"/>
          <w:sz w:val="20"/>
          <w:szCs w:val="20"/>
        </w:rPr>
      </w:pPr>
      <w:r>
        <w:rPr>
          <w:rFonts w:hint="default" w:ascii="Trebuchet MS" w:hAnsi="Trebuchet MS" w:cs="Trebuchet MS"/>
        </w:rPr>
        <w:pict>
          <v:rect id="_x0000_i1025" o:spt="1" style="height:1.5pt;width:0pt;" fillcolor="#A0A0A0" filled="t" stroked="f" coordsize="21600,21600" o:hr="t" o:hrstd="t" o:hralign="center">
            <v:path/>
            <v:fill on="t" focussize="0,0"/>
            <v:stroke on="f"/>
            <v:imagedata o:title=""/>
            <o:lock v:ext="edit"/>
            <w10:wrap type="none"/>
            <w10:anchorlock/>
          </v:rect>
        </w:pict>
      </w:r>
    </w:p>
    <w:p>
      <w:pPr>
        <w:widowControl w:val="0"/>
        <w:spacing w:line="276" w:lineRule="auto"/>
        <w:ind w:left="-720" w:right="-720" w:firstLine="0"/>
        <w:jc w:val="center"/>
        <w:rPr>
          <w:rFonts w:hint="default" w:ascii="Trebuchet MS" w:hAnsi="Trebuchet MS" w:eastAsia="EB Garamond" w:cs="Trebuchet MS"/>
          <w:sz w:val="18"/>
          <w:szCs w:val="18"/>
        </w:rPr>
      </w:pPr>
    </w:p>
    <w:p>
      <w:pPr>
        <w:pStyle w:val="3"/>
        <w:widowControl w:val="0"/>
        <w:spacing w:before="0" w:after="200" w:line="276" w:lineRule="auto"/>
        <w:ind w:left="-720" w:right="300" w:firstLine="0"/>
        <w:rPr>
          <w:rFonts w:hint="default" w:ascii="Trebuchet MS" w:hAnsi="Trebuchet MS" w:eastAsia="EB Garamond" w:cs="Trebuchet MS"/>
          <w:b/>
          <w:sz w:val="20"/>
          <w:szCs w:val="20"/>
        </w:rPr>
      </w:pPr>
      <w:bookmarkStart w:id="0" w:name="_5hbnmm29h3tv" w:colFirst="0" w:colLast="0"/>
      <w:bookmarkEnd w:id="0"/>
      <w:r>
        <w:rPr>
          <w:rFonts w:hint="default" w:ascii="Trebuchet MS" w:hAnsi="Trebuchet MS" w:eastAsia="EB Garamond" w:cs="Trebuchet MS"/>
          <w:b/>
          <w:sz w:val="22"/>
          <w:szCs w:val="22"/>
        </w:rPr>
        <w:drawing>
          <wp:inline distT="19050" distB="19050" distL="19050" distR="19050">
            <wp:extent cx="165100" cy="127000"/>
            <wp:effectExtent l="0" t="0" r="0" b="0"/>
            <wp:docPr id="4" name="image1.png" descr="graduation-cap"/>
            <wp:cNvGraphicFramePr/>
            <a:graphic xmlns:a="http://schemas.openxmlformats.org/drawingml/2006/main">
              <a:graphicData uri="http://schemas.openxmlformats.org/drawingml/2006/picture">
                <pic:pic xmlns:pic="http://schemas.openxmlformats.org/drawingml/2006/picture">
                  <pic:nvPicPr>
                    <pic:cNvPr id="4" name="image1.png" descr="graduation-cap"/>
                    <pic:cNvPicPr preferRelativeResize="0"/>
                  </pic:nvPicPr>
                  <pic:blipFill>
                    <a:blip r:embed="rId10"/>
                    <a:srcRect/>
                    <a:stretch>
                      <a:fillRect/>
                    </a:stretch>
                  </pic:blipFill>
                  <pic:spPr>
                    <a:xfrm>
                      <a:off x="0" y="0"/>
                      <a:ext cx="165100" cy="127000"/>
                    </a:xfrm>
                    <a:prstGeom prst="rect">
                      <a:avLst/>
                    </a:prstGeom>
                  </pic:spPr>
                </pic:pic>
              </a:graphicData>
            </a:graphic>
          </wp:inline>
        </w:drawing>
      </w:r>
      <w:r>
        <w:rPr>
          <w:rFonts w:hint="default" w:ascii="Trebuchet MS" w:hAnsi="Trebuchet MS" w:eastAsia="EB Garamond" w:cs="Trebuchet MS"/>
          <w:b/>
          <w:sz w:val="22"/>
          <w:szCs w:val="22"/>
          <w:rtl w:val="0"/>
        </w:rPr>
        <w:t xml:space="preserve"> E</w:t>
      </w:r>
      <w:r>
        <w:rPr>
          <w:rFonts w:hint="default" w:ascii="Trebuchet MS" w:hAnsi="Trebuchet MS" w:eastAsia="EB Garamond" w:cs="Trebuchet MS"/>
          <w:b/>
          <w:sz w:val="20"/>
          <w:szCs w:val="20"/>
          <w:rtl w:val="0"/>
        </w:rPr>
        <w:t>DUCATION</w:t>
      </w:r>
    </w:p>
    <w:p>
      <w:pPr>
        <w:pStyle w:val="3"/>
        <w:widowControl w:val="0"/>
        <w:spacing w:before="0" w:after="200" w:line="276" w:lineRule="auto"/>
        <w:ind w:left="-720" w:right="300" w:firstLine="0"/>
        <w:rPr>
          <w:rFonts w:hint="default" w:ascii="Trebuchet MS" w:hAnsi="Trebuchet MS" w:eastAsia="EB Garamond" w:cs="Trebuchet MS"/>
          <w:sz w:val="24"/>
          <w:szCs w:val="24"/>
          <w:lang w:val="en-US"/>
        </w:rPr>
      </w:pPr>
      <w:bookmarkStart w:id="1" w:name="_2n9m6yt29qlg" w:colFirst="0" w:colLast="0"/>
      <w:bookmarkEnd w:id="1"/>
      <w:r>
        <w:rPr>
          <w:rFonts w:hint="default" w:ascii="Trebuchet MS" w:hAnsi="Trebuchet MS" w:eastAsia="EB Garamond" w:cs="Trebuchet MS"/>
          <w:b/>
          <w:sz w:val="24"/>
          <w:szCs w:val="24"/>
          <w:rtl w:val="0"/>
          <w:lang w:val="en-US"/>
        </w:rPr>
        <w:t>Aptech Computer Education</w:t>
      </w:r>
      <w:r>
        <w:rPr>
          <w:rFonts w:hint="default" w:ascii="Trebuchet MS" w:hAnsi="Trebuchet MS" w:eastAsia="EB Garamond" w:cs="Trebuchet MS"/>
          <w:sz w:val="24"/>
          <w:szCs w:val="24"/>
          <w:rtl w:val="0"/>
        </w:rPr>
        <w:t xml:space="preserve">— </w:t>
      </w:r>
      <w:r>
        <w:rPr>
          <w:rFonts w:hint="default" w:ascii="Trebuchet MS" w:hAnsi="Trebuchet MS" w:eastAsia="EB Garamond" w:cs="Trebuchet MS"/>
          <w:sz w:val="24"/>
          <w:szCs w:val="24"/>
          <w:rtl w:val="0"/>
          <w:lang w:val="en-US"/>
        </w:rPr>
        <w:t>Advanced Diploma</w:t>
      </w:r>
      <w:r>
        <w:rPr>
          <w:rFonts w:hint="default" w:ascii="Trebuchet MS" w:hAnsi="Trebuchet MS" w:eastAsia="EB Garamond" w:cs="Trebuchet MS"/>
          <w:i/>
          <w:sz w:val="24"/>
          <w:szCs w:val="24"/>
          <w:rtl w:val="0"/>
        </w:rPr>
        <w:t xml:space="preserve">. </w:t>
      </w:r>
      <w:r>
        <w:rPr>
          <w:rFonts w:hint="default" w:ascii="Trebuchet MS" w:hAnsi="Trebuchet MS" w:eastAsia="EB Garamond" w:cs="Trebuchet MS"/>
          <w:i/>
          <w:sz w:val="24"/>
          <w:szCs w:val="24"/>
          <w:rtl w:val="0"/>
          <w:lang w:val="en-US"/>
        </w:rPr>
        <w:t>Software Engineering</w:t>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 xml:space="preserve">                                                                        October </w:t>
      </w:r>
      <w:r>
        <w:rPr>
          <w:rFonts w:hint="default" w:ascii="Trebuchet MS" w:hAnsi="Trebuchet MS" w:eastAsia="EB Garamond" w:cs="Trebuchet MS"/>
          <w:sz w:val="24"/>
          <w:szCs w:val="24"/>
          <w:rtl w:val="0"/>
        </w:rPr>
        <w:t xml:space="preserve"> 202</w:t>
      </w:r>
      <w:r>
        <w:rPr>
          <w:rFonts w:hint="default" w:ascii="Trebuchet MS" w:hAnsi="Trebuchet MS" w:eastAsia="EB Garamond" w:cs="Trebuchet MS"/>
          <w:sz w:val="24"/>
          <w:szCs w:val="24"/>
          <w:rtl w:val="0"/>
          <w:lang w:val="en-US"/>
        </w:rPr>
        <w:t>4</w:t>
      </w:r>
    </w:p>
    <w:p>
      <w:pPr>
        <w:widowControl w:val="0"/>
        <w:numPr>
          <w:ilvl w:val="0"/>
          <w:numId w:val="1"/>
        </w:numPr>
        <w:pBdr>
          <w:top w:val="none" w:color="auto" w:sz="0" w:space="0"/>
          <w:bottom w:val="none" w:color="auto" w:sz="0" w:space="0"/>
          <w:right w:val="none" w:color="auto" w:sz="0" w:space="0"/>
          <w:between w:val="none" w:color="auto" w:sz="0" w:space="0"/>
        </w:pBdr>
        <w:shd w:val="clear" w:fill="FFFFFF"/>
        <w:spacing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b/>
          <w:rtl w:val="0"/>
        </w:rPr>
        <w:t xml:space="preserve">Relevant Coursework: </w:t>
      </w:r>
      <w:r>
        <w:rPr>
          <w:rFonts w:hint="default" w:ascii="Trebuchet MS" w:hAnsi="Trebuchet MS" w:eastAsia="Times New Roman" w:cs="Trebuchet MS"/>
          <w:sz w:val="20"/>
          <w:szCs w:val="20"/>
          <w:rtl w:val="0"/>
        </w:rPr>
        <w:t xml:space="preserve">Data Structures and Analysis of Algorithms, </w:t>
      </w:r>
      <w:r>
        <w:rPr>
          <w:rFonts w:hint="default" w:ascii="Trebuchet MS" w:hAnsi="Trebuchet MS" w:eastAsia="Times New Roman" w:cs="Trebuchet MS"/>
          <w:sz w:val="20"/>
          <w:szCs w:val="20"/>
          <w:rtl w:val="0"/>
          <w:lang w:val="en-US"/>
        </w:rPr>
        <w:t>IOT</w:t>
      </w:r>
      <w:r>
        <w:rPr>
          <w:rFonts w:hint="default" w:ascii="Trebuchet MS" w:hAnsi="Trebuchet MS" w:eastAsia="Times New Roman" w:cs="Trebuchet MS"/>
          <w:sz w:val="20"/>
          <w:szCs w:val="20"/>
          <w:rtl w:val="0"/>
        </w:rPr>
        <w:t>, Object-Oriented Programming</w:t>
      </w:r>
      <w:r>
        <w:rPr>
          <w:rFonts w:hint="default" w:ascii="Trebuchet MS" w:hAnsi="Trebuchet MS" w:eastAsia="Times New Roman" w:cs="Trebuchet MS"/>
          <w:sz w:val="20"/>
          <w:szCs w:val="20"/>
          <w:rtl w:val="0"/>
          <w:lang w:val="en-US"/>
        </w:rPr>
        <w:t xml:space="preserve"> with C++, Java and C#</w:t>
      </w:r>
      <w:r>
        <w:rPr>
          <w:rFonts w:hint="default" w:ascii="Trebuchet MS" w:hAnsi="Trebuchet MS" w:eastAsia="Times New Roman" w:cs="Trebuchet MS"/>
          <w:sz w:val="20"/>
          <w:szCs w:val="20"/>
          <w:rtl w:val="0"/>
        </w:rPr>
        <w:t>,</w:t>
      </w:r>
      <w:r>
        <w:rPr>
          <w:rFonts w:hint="default" w:ascii="Trebuchet MS" w:hAnsi="Trebuchet MS" w:eastAsia="Times New Roman" w:cs="Trebuchet MS"/>
          <w:sz w:val="20"/>
          <w:szCs w:val="20"/>
          <w:rtl w:val="0"/>
          <w:lang w:val="en-US"/>
        </w:rPr>
        <w:t xml:space="preserve"> Programming with C,</w:t>
      </w:r>
      <w:r>
        <w:rPr>
          <w:rFonts w:hint="default" w:ascii="Trebuchet MS" w:hAnsi="Trebuchet MS" w:eastAsia="Times New Roman" w:cs="Trebuchet MS"/>
          <w:sz w:val="20"/>
          <w:szCs w:val="20"/>
          <w:rtl w:val="0"/>
        </w:rPr>
        <w:t xml:space="preserve"> </w:t>
      </w:r>
      <w:r>
        <w:rPr>
          <w:rFonts w:hint="default" w:ascii="Trebuchet MS" w:hAnsi="Trebuchet MS" w:eastAsia="Times New Roman" w:cs="Trebuchet MS"/>
          <w:sz w:val="20"/>
          <w:szCs w:val="20"/>
          <w:rtl w:val="0"/>
          <w:lang w:val="en-US"/>
        </w:rPr>
        <w:t>People, Process and Technology(PPT)</w:t>
      </w:r>
      <w:r>
        <w:rPr>
          <w:rFonts w:hint="default" w:ascii="Trebuchet MS" w:hAnsi="Trebuchet MS" w:eastAsia="Times New Roman" w:cs="Trebuchet MS"/>
          <w:sz w:val="20"/>
          <w:szCs w:val="20"/>
          <w:rtl w:val="0"/>
        </w:rPr>
        <w:t>, Software Development Life Cycle,</w:t>
      </w:r>
      <w:r>
        <w:rPr>
          <w:rFonts w:hint="default" w:ascii="Trebuchet MS" w:hAnsi="Trebuchet MS" w:eastAsia="Times New Roman" w:cs="Trebuchet MS"/>
          <w:sz w:val="20"/>
          <w:szCs w:val="20"/>
          <w:rtl w:val="0"/>
          <w:lang w:val="en-US"/>
        </w:rPr>
        <w:t xml:space="preserve"> Web development with HTML,CSS,Javascript, ReactJS, TailwindCSS,NodeJS, Mobile App development with Flutter, Azure Fundamentals, Database Management with SQL and MongoDB, Fundamentals of Red Hat Linux, Web development with Flask, Web Development with ASP.NET, Programming with Python.</w:t>
      </w:r>
    </w:p>
    <w:p>
      <w:pPr>
        <w:widowControl w:val="0"/>
        <w:spacing w:line="276" w:lineRule="auto"/>
        <w:ind w:left="-720" w:right="-720" w:firstLine="0"/>
        <w:jc w:val="center"/>
        <w:rPr>
          <w:rFonts w:hint="default" w:ascii="Trebuchet MS" w:hAnsi="Trebuchet MS" w:eastAsia="EB Garamond" w:cs="Trebuchet MS"/>
          <w:sz w:val="26"/>
          <w:szCs w:val="26"/>
        </w:rPr>
      </w:pPr>
      <w:r>
        <w:rPr>
          <w:rFonts w:hint="default" w:ascii="Trebuchet MS" w:hAnsi="Trebuchet MS" w:cs="Trebuchet MS"/>
        </w:rPr>
        <w:pict>
          <v:rect id="_x0000_i1026" o:spt="1" style="height:1.5pt;width:0pt;" fillcolor="#A0A0A0" filled="t" stroked="f" coordsize="21600,21600" o:hr="t" o:hrstd="t" o:hralign="center">
            <v:path/>
            <v:fill on="t" focussize="0,0"/>
            <v:stroke on="f"/>
            <v:imagedata o:title=""/>
            <o:lock v:ext="edit"/>
            <w10:wrap type="none"/>
            <w10:anchorlock/>
          </v:rect>
        </w:pict>
      </w:r>
    </w:p>
    <w:p>
      <w:pPr>
        <w:pStyle w:val="3"/>
        <w:widowControl w:val="0"/>
        <w:spacing w:before="0" w:after="200" w:line="276" w:lineRule="auto"/>
        <w:ind w:left="-720" w:right="-720" w:firstLine="0"/>
        <w:rPr>
          <w:rFonts w:hint="default" w:ascii="Trebuchet MS" w:hAnsi="Trebuchet MS" w:eastAsia="EB Garamond" w:cs="Trebuchet MS"/>
          <w:b/>
          <w:sz w:val="20"/>
          <w:szCs w:val="20"/>
        </w:rPr>
      </w:pPr>
      <w:bookmarkStart w:id="2" w:name="_mjsw72fyl6kc" w:colFirst="0" w:colLast="0"/>
      <w:bookmarkEnd w:id="2"/>
      <w:r>
        <w:rPr>
          <w:rFonts w:hint="default" w:ascii="Trebuchet MS" w:hAnsi="Trebuchet MS" w:eastAsia="EB Garamond" w:cs="Trebuchet MS"/>
          <w:b/>
          <w:color w:val="2079C7"/>
          <w:sz w:val="20"/>
          <w:szCs w:val="20"/>
        </w:rPr>
        <w:drawing>
          <wp:inline distT="19050" distB="19050" distL="19050" distR="19050">
            <wp:extent cx="127000" cy="127000"/>
            <wp:effectExtent l="0" t="0" r="0" b="0"/>
            <wp:docPr id="3" name="image2.png" descr="briefcase"/>
            <wp:cNvGraphicFramePr/>
            <a:graphic xmlns:a="http://schemas.openxmlformats.org/drawingml/2006/main">
              <a:graphicData uri="http://schemas.openxmlformats.org/drawingml/2006/picture">
                <pic:pic xmlns:pic="http://schemas.openxmlformats.org/drawingml/2006/picture">
                  <pic:nvPicPr>
                    <pic:cNvPr id="3" name="image2.png" descr="briefcase"/>
                    <pic:cNvPicPr preferRelativeResize="0"/>
                  </pic:nvPicPr>
                  <pic:blipFill>
                    <a:blip r:embed="rId11"/>
                    <a:srcRect/>
                    <a:stretch>
                      <a:fillRect/>
                    </a:stretch>
                  </pic:blipFill>
                  <pic:spPr>
                    <a:xfrm>
                      <a:off x="0" y="0"/>
                      <a:ext cx="127000" cy="127000"/>
                    </a:xfrm>
                    <a:prstGeom prst="rect">
                      <a:avLst/>
                    </a:prstGeom>
                  </pic:spPr>
                </pic:pic>
              </a:graphicData>
            </a:graphic>
          </wp:inline>
        </w:drawing>
      </w:r>
      <w:r>
        <w:rPr>
          <w:rFonts w:hint="default" w:ascii="Trebuchet MS" w:hAnsi="Trebuchet MS" w:eastAsia="EB Garamond" w:cs="Trebuchet MS"/>
          <w:b/>
          <w:color w:val="2079C7"/>
          <w:sz w:val="20"/>
          <w:szCs w:val="20"/>
          <w:rtl w:val="0"/>
        </w:rPr>
        <w:t xml:space="preserve"> </w:t>
      </w:r>
      <w:r>
        <w:rPr>
          <w:rFonts w:hint="default" w:ascii="Trebuchet MS" w:hAnsi="Trebuchet MS" w:eastAsia="EB Garamond" w:cs="Trebuchet MS"/>
          <w:b/>
          <w:sz w:val="22"/>
          <w:szCs w:val="22"/>
          <w:rtl w:val="0"/>
        </w:rPr>
        <w:t>E</w:t>
      </w:r>
      <w:r>
        <w:rPr>
          <w:rFonts w:hint="default" w:ascii="Trebuchet MS" w:hAnsi="Trebuchet MS" w:eastAsia="EB Garamond" w:cs="Trebuchet MS"/>
          <w:b/>
          <w:sz w:val="20"/>
          <w:szCs w:val="20"/>
          <w:rtl w:val="0"/>
        </w:rPr>
        <w:t>XPERIENCE</w:t>
      </w:r>
    </w:p>
    <w:p>
      <w:pPr>
        <w:widowControl w:val="0"/>
        <w:spacing w:before="200"/>
        <w:ind w:left="-720" w:right="-720" w:firstLine="0"/>
        <w:rPr>
          <w:rFonts w:hint="default" w:ascii="Trebuchet MS" w:hAnsi="Trebuchet MS" w:eastAsia="Times New Roman" w:cs="Trebuchet MS"/>
        </w:rPr>
      </w:pPr>
      <w:r>
        <w:rPr>
          <w:rFonts w:hint="default" w:ascii="Trebuchet MS" w:hAnsi="Trebuchet MS" w:eastAsia="EB Garamond" w:cs="Trebuchet MS"/>
          <w:b/>
          <w:sz w:val="24"/>
          <w:szCs w:val="24"/>
          <w:rtl w:val="0"/>
          <w:lang w:val="en-US"/>
        </w:rPr>
        <w:t xml:space="preserve">EPS School </w:t>
      </w:r>
      <w:r>
        <w:rPr>
          <w:rFonts w:hint="default" w:ascii="Trebuchet MS" w:hAnsi="Trebuchet MS" w:eastAsia="EB Garamond" w:cs="Trebuchet MS"/>
          <w:b/>
          <w:sz w:val="24"/>
          <w:szCs w:val="24"/>
          <w:rtl w:val="0"/>
        </w:rPr>
        <w:t xml:space="preserve">| </w:t>
      </w:r>
      <w:r>
        <w:rPr>
          <w:rFonts w:hint="default" w:ascii="Trebuchet MS" w:hAnsi="Trebuchet MS" w:eastAsia="EB Garamond" w:cs="Trebuchet MS"/>
          <w:sz w:val="24"/>
          <w:szCs w:val="24"/>
          <w:rtl w:val="0"/>
          <w:lang w:val="en-US"/>
        </w:rPr>
        <w:t>Coding Tutor</w:t>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 xml:space="preserve">  </w:t>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 xml:space="preserve">         </w:t>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ab/>
      </w:r>
      <w:r>
        <w:rPr>
          <w:rFonts w:hint="default" w:ascii="Trebuchet MS" w:hAnsi="Trebuchet MS" w:eastAsia="EB Garamond" w:cs="Trebuchet MS"/>
          <w:sz w:val="24"/>
          <w:szCs w:val="24"/>
          <w:rtl w:val="0"/>
          <w:lang w:val="en-US"/>
        </w:rPr>
        <w:t xml:space="preserve">April </w:t>
      </w:r>
      <w:r>
        <w:rPr>
          <w:rFonts w:hint="default" w:ascii="Trebuchet MS" w:hAnsi="Trebuchet MS" w:eastAsia="EB Garamond" w:cs="Trebuchet MS"/>
          <w:sz w:val="24"/>
          <w:szCs w:val="24"/>
          <w:rtl w:val="0"/>
        </w:rPr>
        <w:t>202</w:t>
      </w:r>
      <w:r>
        <w:rPr>
          <w:rFonts w:hint="default" w:ascii="Trebuchet MS" w:hAnsi="Trebuchet MS" w:eastAsia="EB Garamond" w:cs="Trebuchet MS"/>
          <w:sz w:val="24"/>
          <w:szCs w:val="24"/>
          <w:rtl w:val="0"/>
          <w:lang w:val="en-US"/>
        </w:rPr>
        <w:t>4</w:t>
      </w:r>
      <w:r>
        <w:rPr>
          <w:rFonts w:hint="default" w:ascii="Trebuchet MS" w:hAnsi="Trebuchet MS" w:eastAsia="EB Garamond" w:cs="Trebuchet MS"/>
          <w:sz w:val="24"/>
          <w:szCs w:val="24"/>
          <w:rtl w:val="0"/>
        </w:rPr>
        <w:t xml:space="preserve"> - Present</w:t>
      </w:r>
    </w:p>
    <w:p>
      <w:pPr>
        <w:widowControl w:val="0"/>
        <w:numPr>
          <w:ilvl w:val="0"/>
          <w:numId w:val="2"/>
        </w:numPr>
        <w:spacing w:before="0" w:beforeAutospacing="0" w:after="0" w:after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Designed and delivered comprehensive lessons in Scratch and JavaScript</w:t>
      </w:r>
    </w:p>
    <w:p>
      <w:pPr>
        <w:widowControl w:val="0"/>
        <w:numPr>
          <w:ilvl w:val="0"/>
          <w:numId w:val="2"/>
        </w:numPr>
        <w:spacing w:before="0" w:beforeAutospacing="0" w:after="0" w:after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Tailored lessons to meet individual needs and skill levels, ensuring effective learning</w:t>
      </w:r>
    </w:p>
    <w:p>
      <w:pPr>
        <w:widowControl w:val="0"/>
        <w:numPr>
          <w:ilvl w:val="0"/>
          <w:numId w:val="2"/>
        </w:numPr>
        <w:spacing w:before="0" w:before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Provided hands-on guidance and support to help students grasp fundamental coding concepts</w:t>
      </w:r>
    </w:p>
    <w:p>
      <w:pPr>
        <w:widowControl w:val="0"/>
        <w:numPr>
          <w:ilvl w:val="0"/>
          <w:numId w:val="2"/>
        </w:numPr>
        <w:spacing w:before="0" w:before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Assisted students in honing their coding abilities, with focus on practical and interactive learning experiences.</w:t>
      </w:r>
    </w:p>
    <w:p>
      <w:pPr>
        <w:widowControl w:val="0"/>
        <w:numPr>
          <w:ilvl w:val="0"/>
          <w:numId w:val="2"/>
        </w:numPr>
        <w:spacing w:before="0" w:before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 xml:space="preserve"> Fostered a supportive learning environment to encourage curiosity and growth in programming skills.</w:t>
      </w:r>
    </w:p>
    <w:p>
      <w:pPr>
        <w:widowControl w:val="0"/>
        <w:spacing w:before="120"/>
        <w:ind w:left="720" w:right="-720" w:firstLine="0"/>
        <w:rPr>
          <w:rFonts w:hint="default" w:ascii="Trebuchet MS" w:hAnsi="Trebuchet MS" w:eastAsia="Times New Roman" w:cs="Trebuchet MS"/>
        </w:rPr>
      </w:pPr>
    </w:p>
    <w:p>
      <w:pPr>
        <w:widowControl w:val="0"/>
        <w:spacing w:line="276" w:lineRule="auto"/>
        <w:ind w:left="-720" w:right="-720" w:firstLine="0"/>
        <w:rPr>
          <w:rFonts w:hint="default" w:ascii="Trebuchet MS" w:hAnsi="Trebuchet MS" w:eastAsia="EB Garamond" w:cs="Trebuchet MS"/>
          <w:lang w:val="en-US"/>
        </w:rPr>
      </w:pPr>
      <w:r>
        <w:rPr>
          <w:rFonts w:hint="default" w:ascii="Trebuchet MS" w:hAnsi="Trebuchet MS" w:eastAsia="EB Garamond" w:cs="Trebuchet MS"/>
          <w:b/>
          <w:sz w:val="24"/>
          <w:szCs w:val="24"/>
          <w:rtl w:val="0"/>
          <w:lang w:val="en-US"/>
        </w:rPr>
        <w:t>Aptech Computer Education</w:t>
      </w:r>
      <w:r>
        <w:rPr>
          <w:rFonts w:hint="default" w:ascii="Trebuchet MS" w:hAnsi="Trebuchet MS" w:eastAsia="EB Garamond" w:cs="Trebuchet MS"/>
          <w:b/>
          <w:sz w:val="24"/>
          <w:szCs w:val="24"/>
          <w:rtl w:val="0"/>
        </w:rPr>
        <w:t xml:space="preserve">| </w:t>
      </w:r>
      <w:r>
        <w:rPr>
          <w:rFonts w:hint="default" w:ascii="Trebuchet MS" w:hAnsi="Trebuchet MS" w:eastAsia="EB Garamond" w:cs="Trebuchet MS"/>
          <w:b/>
          <w:sz w:val="24"/>
          <w:szCs w:val="24"/>
          <w:rtl w:val="0"/>
          <w:lang w:val="en-US"/>
        </w:rPr>
        <w:t xml:space="preserve">Project Lead </w:t>
      </w:r>
      <w:r>
        <w:rPr>
          <w:rFonts w:hint="default" w:ascii="Trebuchet MS" w:hAnsi="Trebuchet MS" w:eastAsia="EB Garamond" w:cs="Trebuchet MS"/>
          <w:sz w:val="24"/>
          <w:szCs w:val="24"/>
          <w:rtl w:val="0"/>
        </w:rPr>
        <w:t xml:space="preserve">— </w:t>
      </w:r>
      <w:r>
        <w:rPr>
          <w:rFonts w:hint="default" w:ascii="Trebuchet MS" w:hAnsi="Trebuchet MS" w:eastAsia="EB Garamond" w:cs="Trebuchet MS"/>
          <w:i/>
          <w:sz w:val="24"/>
          <w:szCs w:val="24"/>
          <w:rtl w:val="0"/>
          <w:lang w:val="en-US"/>
        </w:rPr>
        <w:t xml:space="preserve">Fullstack </w:t>
      </w:r>
      <w:r>
        <w:rPr>
          <w:rFonts w:hint="default" w:ascii="Trebuchet MS" w:hAnsi="Trebuchet MS" w:eastAsia="EB Garamond" w:cs="Trebuchet MS"/>
          <w:i/>
          <w:sz w:val="24"/>
          <w:szCs w:val="24"/>
          <w:rtl w:val="0"/>
        </w:rPr>
        <w:t>Developer</w:t>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 xml:space="preserve">  </w:t>
      </w:r>
      <w:r>
        <w:rPr>
          <w:rFonts w:hint="default" w:ascii="Trebuchet MS" w:hAnsi="Trebuchet MS" w:eastAsia="EB Garamond" w:cs="Trebuchet MS"/>
          <w:i/>
          <w:sz w:val="24"/>
          <w:szCs w:val="24"/>
          <w:rtl w:val="0"/>
        </w:rPr>
        <w:tab/>
      </w:r>
      <w:r>
        <w:rPr>
          <w:rFonts w:hint="default" w:ascii="Trebuchet MS" w:hAnsi="Trebuchet MS" w:eastAsia="EB Garamond" w:cs="Trebuchet MS"/>
          <w:i/>
          <w:sz w:val="24"/>
          <w:szCs w:val="24"/>
          <w:rtl w:val="0"/>
        </w:rPr>
        <w:t xml:space="preserve"> </w:t>
      </w:r>
      <w:r>
        <w:rPr>
          <w:rFonts w:hint="default" w:ascii="Trebuchet MS" w:hAnsi="Trebuchet MS" w:eastAsia="EB Garamond" w:cs="Trebuchet MS"/>
          <w:sz w:val="24"/>
          <w:szCs w:val="24"/>
          <w:rtl w:val="0"/>
        </w:rPr>
        <w:t>October 202</w:t>
      </w:r>
      <w:r>
        <w:rPr>
          <w:rFonts w:hint="default" w:ascii="Trebuchet MS" w:hAnsi="Trebuchet MS" w:eastAsia="EB Garamond" w:cs="Trebuchet MS"/>
          <w:sz w:val="24"/>
          <w:szCs w:val="24"/>
          <w:rtl w:val="0"/>
          <w:lang w:val="en-US"/>
        </w:rPr>
        <w:t>3</w:t>
      </w:r>
      <w:r>
        <w:rPr>
          <w:rFonts w:hint="default" w:ascii="Trebuchet MS" w:hAnsi="Trebuchet MS" w:eastAsia="EB Garamond" w:cs="Trebuchet MS"/>
          <w:sz w:val="24"/>
          <w:szCs w:val="24"/>
          <w:rtl w:val="0"/>
        </w:rPr>
        <w:t xml:space="preserve"> - </w:t>
      </w:r>
      <w:r>
        <w:rPr>
          <w:rFonts w:hint="default" w:ascii="Trebuchet MS" w:hAnsi="Trebuchet MS" w:eastAsia="EB Garamond" w:cs="Trebuchet MS"/>
          <w:sz w:val="24"/>
          <w:szCs w:val="24"/>
          <w:rtl w:val="0"/>
          <w:lang w:val="en-US"/>
        </w:rPr>
        <w:t xml:space="preserve">November </w:t>
      </w:r>
      <w:r>
        <w:rPr>
          <w:rFonts w:hint="default" w:ascii="Trebuchet MS" w:hAnsi="Trebuchet MS" w:eastAsia="EB Garamond" w:cs="Trebuchet MS"/>
          <w:sz w:val="24"/>
          <w:szCs w:val="24"/>
          <w:rtl w:val="0"/>
        </w:rPr>
        <w:t>202</w:t>
      </w:r>
      <w:r>
        <w:rPr>
          <w:rFonts w:hint="default" w:ascii="Trebuchet MS" w:hAnsi="Trebuchet MS" w:eastAsia="EB Garamond" w:cs="Trebuchet MS"/>
          <w:sz w:val="24"/>
          <w:szCs w:val="24"/>
          <w:rtl w:val="0"/>
          <w:lang w:val="en-US"/>
        </w:rPr>
        <w:t>3</w:t>
      </w:r>
    </w:p>
    <w:p>
      <w:pPr>
        <w:widowControl w:val="0"/>
        <w:numPr>
          <w:ilvl w:val="0"/>
          <w:numId w:val="2"/>
        </w:numPr>
        <w:spacing w:before="0" w:beforeAutospacing="0" w:after="0" w:afterAutospacing="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Led development of a kids' mobile app UI using Flutter and</w:t>
      </w:r>
      <w:r>
        <w:rPr>
          <w:rFonts w:hint="default" w:ascii="Trebuchet MS" w:hAnsi="Trebuchet MS" w:eastAsia="Times New Roman" w:cs="Trebuchet MS"/>
          <w:sz w:val="20"/>
          <w:szCs w:val="20"/>
          <w:rtl w:val="0"/>
          <w:lang w:val="en-US"/>
        </w:rPr>
        <w:t xml:space="preserve"> </w:t>
      </w:r>
      <w:r>
        <w:rPr>
          <w:rFonts w:hint="default" w:ascii="Trebuchet MS" w:hAnsi="Trebuchet MS" w:eastAsia="Times New Roman" w:cs="Trebuchet MS"/>
          <w:sz w:val="20"/>
          <w:szCs w:val="20"/>
          <w:rtl w:val="0"/>
        </w:rPr>
        <w:t>Dar</w:t>
      </w:r>
      <w:r>
        <w:rPr>
          <w:rFonts w:hint="default" w:ascii="Trebuchet MS" w:hAnsi="Trebuchet MS" w:eastAsia="Times New Roman" w:cs="Trebuchet MS"/>
          <w:sz w:val="20"/>
          <w:szCs w:val="20"/>
          <w:rtl w:val="0"/>
          <w:lang w:val="en-US"/>
        </w:rPr>
        <w:t>t.</w:t>
      </w:r>
    </w:p>
    <w:p>
      <w:pPr>
        <w:widowControl w:val="0"/>
        <w:numPr>
          <w:ilvl w:val="0"/>
          <w:numId w:val="2"/>
        </w:numPr>
        <w:spacing w:before="0" w:beforeAutospacing="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 xml:space="preserve"> Managed project</w:t>
      </w:r>
      <w:r>
        <w:rPr>
          <w:rFonts w:hint="default" w:ascii="Trebuchet MS" w:hAnsi="Trebuchet MS" w:eastAsia="Times New Roman" w:cs="Trebuchet MS"/>
          <w:sz w:val="20"/>
          <w:szCs w:val="20"/>
          <w:rtl w:val="0"/>
          <w:lang w:val="en-US"/>
        </w:rPr>
        <w:t xml:space="preserve"> </w:t>
      </w:r>
      <w:r>
        <w:rPr>
          <w:rFonts w:hint="default" w:ascii="Trebuchet MS" w:hAnsi="Trebuchet MS" w:eastAsia="Times New Roman" w:cs="Trebuchet MS"/>
          <w:sz w:val="20"/>
          <w:szCs w:val="20"/>
          <w:rtl w:val="0"/>
        </w:rPr>
        <w:t>tasks and coordinated team efforts</w:t>
      </w:r>
    </w:p>
    <w:p>
      <w:pPr>
        <w:widowControl w:val="0"/>
        <w:numPr>
          <w:ilvl w:val="0"/>
          <w:numId w:val="2"/>
        </w:numPr>
        <w:spacing w:after="20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 xml:space="preserve"> Ensured timely delivery of milestones.</w:t>
      </w:r>
    </w:p>
    <w:p>
      <w:pPr>
        <w:widowControl w:val="0"/>
        <w:numPr>
          <w:ilvl w:val="0"/>
          <w:numId w:val="2"/>
        </w:numPr>
        <w:spacing w:after="20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 xml:space="preserve"> Demonstrated leadership skills in guiding team members and resolving challenges effectively</w:t>
      </w:r>
    </w:p>
    <w:p>
      <w:pPr>
        <w:widowControl w:val="0"/>
        <w:numPr>
          <w:ilvl w:val="0"/>
          <w:numId w:val="2"/>
        </w:numPr>
        <w:spacing w:after="20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 xml:space="preserve">Technologies: </w:t>
      </w:r>
      <w:r>
        <w:rPr>
          <w:rFonts w:hint="default" w:ascii="Trebuchet MS" w:hAnsi="Trebuchet MS" w:eastAsia="Times New Roman" w:cs="Trebuchet MS"/>
          <w:sz w:val="20"/>
          <w:szCs w:val="20"/>
          <w:rtl w:val="0"/>
          <w:lang w:val="en-US"/>
        </w:rPr>
        <w:t>Flutter, C++</w:t>
      </w:r>
    </w:p>
    <w:p>
      <w:pPr>
        <w:widowControl w:val="0"/>
        <w:pBdr>
          <w:top w:val="none" w:color="auto" w:sz="0" w:space="0"/>
          <w:bottom w:val="none" w:color="auto" w:sz="0" w:space="0"/>
          <w:right w:val="none" w:color="auto" w:sz="0" w:space="0"/>
          <w:between w:val="none" w:color="auto" w:sz="0" w:space="0"/>
        </w:pBdr>
        <w:shd w:val="clear" w:fill="FFFFFF"/>
        <w:spacing w:line="276" w:lineRule="auto"/>
        <w:ind w:right="-720" w:hanging="720"/>
        <w:rPr>
          <w:rFonts w:hint="default" w:ascii="Trebuchet MS" w:hAnsi="Trebuchet MS" w:eastAsia="EB Garamond" w:cs="Trebuchet MS"/>
          <w:sz w:val="24"/>
          <w:szCs w:val="24"/>
        </w:rPr>
      </w:pPr>
      <w:r>
        <w:rPr>
          <w:rFonts w:hint="default" w:ascii="Trebuchet MS" w:hAnsi="Trebuchet MS" w:cs="Trebuchet MS"/>
        </w:rPr>
        <w:pict>
          <v:rect id="_x0000_i1027" o:spt="1" style="height:1.5pt;width:0pt;" fillcolor="#A0A0A0" filled="t" stroked="f" coordsize="21600,21600" o:hr="t" o:hrstd="t" o:hralign="center">
            <v:path/>
            <v:fill on="t" focussize="0,0"/>
            <v:stroke on="f"/>
            <v:imagedata o:title=""/>
            <o:lock v:ext="edit"/>
            <w10:wrap type="none"/>
            <w10:anchorlock/>
          </v:rect>
        </w:pict>
      </w:r>
    </w:p>
    <w:p>
      <w:pPr>
        <w:pStyle w:val="3"/>
        <w:widowControl w:val="0"/>
        <w:spacing w:before="0" w:after="200" w:line="276" w:lineRule="auto"/>
        <w:ind w:left="-720" w:right="-720" w:firstLine="0"/>
        <w:rPr>
          <w:rFonts w:hint="default" w:ascii="Trebuchet MS" w:hAnsi="Trebuchet MS" w:eastAsia="EB Garamond" w:cs="Trebuchet MS"/>
          <w:b/>
          <w:sz w:val="20"/>
          <w:szCs w:val="20"/>
        </w:rPr>
      </w:pPr>
      <w:bookmarkStart w:id="3" w:name="_x1yubh7yuia5" w:colFirst="0" w:colLast="0"/>
      <w:bookmarkEnd w:id="3"/>
      <w:r>
        <w:rPr>
          <w:rFonts w:hint="default" w:ascii="Trebuchet MS" w:hAnsi="Trebuchet MS" w:eastAsia="EB Garamond" w:cs="Trebuchet MS"/>
          <w:b/>
          <w:color w:val="2079C7"/>
          <w:sz w:val="20"/>
          <w:szCs w:val="20"/>
          <w:rtl w:val="0"/>
        </w:rPr>
        <w:t xml:space="preserve"> </w:t>
      </w:r>
      <w:r>
        <w:rPr>
          <w:rFonts w:hint="default" w:ascii="Trebuchet MS" w:hAnsi="Trebuchet MS" w:eastAsia="EB Garamond" w:cs="Trebuchet MS"/>
          <w:b/>
          <w:sz w:val="22"/>
          <w:szCs w:val="22"/>
          <w:rtl w:val="0"/>
        </w:rPr>
        <w:t>S</w:t>
      </w:r>
      <w:r>
        <w:rPr>
          <w:rFonts w:hint="default" w:ascii="Trebuchet MS" w:hAnsi="Trebuchet MS" w:eastAsia="EB Garamond" w:cs="Trebuchet MS"/>
          <w:b/>
          <w:sz w:val="20"/>
          <w:szCs w:val="20"/>
          <w:rtl w:val="0"/>
        </w:rPr>
        <w:t>KILLS</w:t>
      </w:r>
    </w:p>
    <w:p>
      <w:pPr>
        <w:widowControl w:val="0"/>
        <w:numPr>
          <w:ilvl w:val="0"/>
          <w:numId w:val="3"/>
        </w:numPr>
        <w:spacing w:line="276" w:lineRule="auto"/>
        <w:ind w:left="-720" w:right="-720" w:firstLine="0"/>
        <w:rPr>
          <w:rFonts w:hint="default" w:ascii="Trebuchet MS" w:hAnsi="Trebuchet MS" w:eastAsia="Merriweather" w:cs="Trebuchet MS"/>
          <w:sz w:val="24"/>
          <w:szCs w:val="24"/>
        </w:rPr>
      </w:pPr>
      <w:r>
        <w:rPr>
          <w:rFonts w:hint="default" w:ascii="Trebuchet MS" w:hAnsi="Trebuchet MS" w:eastAsia="EB Garamond" w:cs="Trebuchet MS"/>
          <w:b/>
          <w:rtl w:val="0"/>
          <w:lang w:val="en-US"/>
        </w:rPr>
        <w:t>Languages</w:t>
      </w:r>
      <w:r>
        <w:rPr>
          <w:rFonts w:hint="default" w:ascii="Trebuchet MS" w:hAnsi="Trebuchet MS" w:eastAsia="EB Garamond" w:cs="Trebuchet MS"/>
          <w:rtl w:val="0"/>
        </w:rPr>
        <w:t>: JavaScript, TypeScript,</w:t>
      </w:r>
      <w:r>
        <w:rPr>
          <w:rFonts w:hint="default" w:ascii="Trebuchet MS" w:hAnsi="Trebuchet MS" w:eastAsia="EB Garamond" w:cs="Trebuchet MS"/>
          <w:rtl w:val="0"/>
          <w:lang w:val="en-US"/>
        </w:rPr>
        <w:t xml:space="preserve"> Python</w:t>
      </w:r>
      <w:r>
        <w:rPr>
          <w:rFonts w:hint="default" w:ascii="Trebuchet MS" w:hAnsi="Trebuchet MS" w:eastAsia="EB Garamond" w:cs="Trebuchet MS"/>
          <w:rtl w:val="0"/>
        </w:rPr>
        <w:t>,</w:t>
      </w:r>
      <w:r>
        <w:rPr>
          <w:rFonts w:hint="default" w:ascii="Trebuchet MS" w:hAnsi="Trebuchet MS" w:eastAsia="EB Garamond" w:cs="Trebuchet MS"/>
          <w:rtl w:val="0"/>
          <w:lang w:val="en-US"/>
        </w:rPr>
        <w:t xml:space="preserve"> C#</w:t>
      </w:r>
      <w:r>
        <w:rPr>
          <w:rFonts w:hint="default" w:ascii="Trebuchet MS" w:hAnsi="Trebuchet MS" w:eastAsia="EB Garamond" w:cs="Trebuchet MS"/>
          <w:rtl w:val="0"/>
        </w:rPr>
        <w:t xml:space="preserve"> </w:t>
      </w:r>
    </w:p>
    <w:p>
      <w:pPr>
        <w:widowControl w:val="0"/>
        <w:numPr>
          <w:ilvl w:val="0"/>
          <w:numId w:val="3"/>
        </w:numPr>
        <w:spacing w:line="276" w:lineRule="auto"/>
        <w:ind w:left="-720" w:right="-720" w:firstLine="0"/>
        <w:rPr>
          <w:rFonts w:hint="default" w:ascii="Trebuchet MS" w:hAnsi="Trebuchet MS" w:eastAsia="Merriweather" w:cs="Trebuchet MS"/>
          <w:sz w:val="24"/>
          <w:szCs w:val="24"/>
        </w:rPr>
      </w:pPr>
      <w:r>
        <w:rPr>
          <w:rFonts w:hint="default" w:ascii="Trebuchet MS" w:hAnsi="Trebuchet MS" w:eastAsia="EB Garamond" w:cs="Trebuchet MS"/>
          <w:b/>
          <w:rtl w:val="0"/>
          <w:lang w:val="en-US"/>
        </w:rPr>
        <w:t xml:space="preserve">Developer </w:t>
      </w:r>
      <w:r>
        <w:rPr>
          <w:rFonts w:hint="default" w:ascii="Trebuchet MS" w:hAnsi="Trebuchet MS" w:eastAsia="EB Garamond" w:cs="Trebuchet MS"/>
          <w:b/>
          <w:rtl w:val="0"/>
        </w:rPr>
        <w:t>Tools</w:t>
      </w:r>
      <w:r>
        <w:rPr>
          <w:rFonts w:hint="default" w:ascii="Trebuchet MS" w:hAnsi="Trebuchet MS" w:eastAsia="EB Garamond" w:cs="Trebuchet MS"/>
          <w:rtl w:val="0"/>
        </w:rPr>
        <w:t xml:space="preserve">: </w:t>
      </w:r>
      <w:r>
        <w:rPr>
          <w:rFonts w:hint="default" w:ascii="Trebuchet MS" w:hAnsi="Trebuchet MS" w:eastAsia="EB Garamond" w:cs="Trebuchet MS"/>
          <w:rtl w:val="0"/>
          <w:lang w:val="en-US"/>
        </w:rPr>
        <w:t>Visual Studio</w:t>
      </w:r>
      <w:r>
        <w:rPr>
          <w:rFonts w:hint="default" w:ascii="Trebuchet MS" w:hAnsi="Trebuchet MS" w:eastAsia="EB Garamond" w:cs="Trebuchet MS"/>
          <w:rtl w:val="0"/>
        </w:rPr>
        <w:t xml:space="preserve">| </w:t>
      </w:r>
      <w:r>
        <w:rPr>
          <w:rFonts w:hint="default" w:ascii="Trebuchet MS" w:hAnsi="Trebuchet MS" w:eastAsia="EB Garamond" w:cs="Trebuchet MS"/>
          <w:rtl w:val="0"/>
          <w:lang w:val="en-US"/>
        </w:rPr>
        <w:t>VSCode</w:t>
      </w:r>
      <w:r>
        <w:rPr>
          <w:rFonts w:hint="default" w:ascii="Trebuchet MS" w:hAnsi="Trebuchet MS" w:eastAsia="EB Garamond" w:cs="Trebuchet MS"/>
          <w:rtl w:val="0"/>
        </w:rPr>
        <w:t>| Git | GitHub | Vercel | Netlify</w:t>
      </w:r>
      <w:r>
        <w:rPr>
          <w:rFonts w:hint="default" w:ascii="Trebuchet MS" w:hAnsi="Trebuchet MS" w:eastAsia="EB Garamond" w:cs="Trebuchet MS"/>
          <w:rtl w:val="0"/>
          <w:lang w:val="en-US"/>
        </w:rPr>
        <w:t xml:space="preserve"> | IntelliJ</w:t>
      </w:r>
    </w:p>
    <w:p>
      <w:pPr>
        <w:widowControl w:val="0"/>
        <w:numPr>
          <w:ilvl w:val="0"/>
          <w:numId w:val="3"/>
        </w:numPr>
        <w:spacing w:line="276" w:lineRule="auto"/>
        <w:ind w:left="-720" w:right="-720" w:firstLine="0"/>
        <w:rPr>
          <w:rFonts w:hint="default" w:ascii="Trebuchet MS" w:hAnsi="Trebuchet MS" w:eastAsia="Merriweather" w:cs="Trebuchet MS"/>
          <w:sz w:val="24"/>
          <w:szCs w:val="24"/>
        </w:rPr>
      </w:pPr>
      <w:r>
        <w:rPr>
          <w:rFonts w:hint="default" w:ascii="Trebuchet MS" w:hAnsi="Trebuchet MS" w:eastAsia="EB Garamond" w:cs="Trebuchet MS"/>
          <w:b/>
          <w:bCs/>
          <w:rtl w:val="0"/>
          <w:lang w:val="en-US"/>
        </w:rPr>
        <w:t>Frameworks</w:t>
      </w:r>
      <w:r>
        <w:rPr>
          <w:rFonts w:hint="default" w:ascii="Trebuchet MS" w:hAnsi="Trebuchet MS" w:eastAsia="EB Garamond" w:cs="Trebuchet MS"/>
          <w:rtl w:val="0"/>
        </w:rPr>
        <w:t xml:space="preserve">: </w:t>
      </w:r>
      <w:r>
        <w:rPr>
          <w:rFonts w:hint="default" w:ascii="Trebuchet MS" w:hAnsi="Trebuchet MS" w:eastAsia="EB Garamond" w:cs="Trebuchet MS"/>
          <w:rtl w:val="0"/>
          <w:lang w:val="en-US"/>
        </w:rPr>
        <w:t>NodeJS</w:t>
      </w:r>
      <w:r>
        <w:rPr>
          <w:rFonts w:hint="default" w:ascii="Trebuchet MS" w:hAnsi="Trebuchet MS" w:eastAsia="EB Garamond" w:cs="Trebuchet MS"/>
          <w:rtl w:val="0"/>
        </w:rPr>
        <w:t xml:space="preserve">| </w:t>
      </w:r>
      <w:r>
        <w:rPr>
          <w:rFonts w:hint="default" w:ascii="Trebuchet MS" w:hAnsi="Trebuchet MS" w:eastAsia="EB Garamond" w:cs="Trebuchet MS"/>
          <w:rtl w:val="0"/>
          <w:lang w:val="en-US"/>
        </w:rPr>
        <w:t>ReactJS</w:t>
      </w:r>
      <w:r>
        <w:rPr>
          <w:rFonts w:hint="default" w:ascii="Trebuchet MS" w:hAnsi="Trebuchet MS" w:eastAsia="EB Garamond" w:cs="Trebuchet MS"/>
          <w:rtl w:val="0"/>
        </w:rPr>
        <w:t xml:space="preserve">| </w:t>
      </w:r>
      <w:r>
        <w:rPr>
          <w:rFonts w:hint="default" w:ascii="Trebuchet MS" w:hAnsi="Trebuchet MS" w:eastAsia="EB Garamond" w:cs="Trebuchet MS"/>
          <w:rtl w:val="0"/>
          <w:lang w:val="en-US"/>
        </w:rPr>
        <w:t>NextJS</w:t>
      </w:r>
      <w:r>
        <w:rPr>
          <w:rFonts w:hint="default" w:ascii="Trebuchet MS" w:hAnsi="Trebuchet MS" w:eastAsia="EB Garamond" w:cs="Trebuchet MS"/>
          <w:rtl w:val="0"/>
        </w:rPr>
        <w:t xml:space="preserve">| </w:t>
      </w:r>
      <w:r>
        <w:rPr>
          <w:rFonts w:hint="default" w:ascii="Trebuchet MS" w:hAnsi="Trebuchet MS" w:eastAsia="EB Garamond" w:cs="Trebuchet MS"/>
          <w:rtl w:val="0"/>
          <w:lang w:val="en-US"/>
        </w:rPr>
        <w:t>Flask | Flutter</w:t>
      </w:r>
    </w:p>
    <w:p>
      <w:pPr>
        <w:widowControl w:val="0"/>
        <w:spacing w:line="276" w:lineRule="auto"/>
        <w:ind w:left="-720" w:right="-720" w:firstLine="0"/>
        <w:rPr>
          <w:rFonts w:hint="default" w:ascii="Trebuchet MS" w:hAnsi="Trebuchet MS" w:eastAsia="EB Garamond" w:cs="Trebuchet MS"/>
          <w:sz w:val="24"/>
          <w:szCs w:val="24"/>
        </w:rPr>
      </w:pPr>
      <w:r>
        <w:rPr>
          <w:rFonts w:hint="default" w:ascii="Trebuchet MS" w:hAnsi="Trebuchet MS" w:cs="Trebuchet MS"/>
        </w:rPr>
        <w:pict>
          <v:rect id="_x0000_i1028" o:spt="1" style="height:1.5pt;width:0pt;" fillcolor="#A0A0A0" filled="t" stroked="f" coordsize="21600,21600" o:hr="t" o:hrstd="t" o:hralign="center">
            <v:path/>
            <v:fill on="t" focussize="0,0"/>
            <v:stroke on="f"/>
            <v:imagedata o:title=""/>
            <o:lock v:ext="edit"/>
            <w10:wrap type="none"/>
            <w10:anchorlock/>
          </v:rect>
        </w:pict>
      </w:r>
    </w:p>
    <w:p>
      <w:pPr>
        <w:pStyle w:val="3"/>
        <w:widowControl w:val="0"/>
        <w:spacing w:before="0" w:after="200" w:line="276" w:lineRule="auto"/>
        <w:ind w:left="-720" w:right="-720" w:firstLine="0"/>
        <w:rPr>
          <w:rFonts w:hint="default" w:ascii="Trebuchet MS" w:hAnsi="Trebuchet MS" w:eastAsia="EB Garamond" w:cs="Trebuchet MS"/>
          <w:sz w:val="20"/>
          <w:szCs w:val="20"/>
        </w:rPr>
      </w:pPr>
      <w:bookmarkStart w:id="4" w:name="_9bghr7m8xmht" w:colFirst="0" w:colLast="0"/>
      <w:bookmarkEnd w:id="4"/>
      <w:r>
        <w:rPr>
          <w:rFonts w:hint="default" w:ascii="Trebuchet MS" w:hAnsi="Trebuchet MS" w:eastAsia="EB Garamond" w:cs="Trebuchet MS"/>
          <w:b/>
          <w:sz w:val="24"/>
          <w:szCs w:val="24"/>
          <w:rtl w:val="0"/>
        </w:rPr>
        <w:t>PROJECTS</w:t>
      </w:r>
    </w:p>
    <w:p>
      <w:pPr>
        <w:widowControl w:val="0"/>
        <w:ind w:left="-270" w:right="-720" w:hanging="450"/>
        <w:rPr>
          <w:rFonts w:hint="default" w:ascii="Trebuchet MS" w:hAnsi="Trebuchet MS" w:eastAsia="EB Garamond" w:cs="Trebuchet MS"/>
          <w:lang w:val="en-US"/>
        </w:rPr>
      </w:pPr>
      <w:r>
        <w:rPr>
          <w:rFonts w:hint="default" w:ascii="Trebuchet MS" w:hAnsi="Trebuchet MS" w:eastAsia="EB Garamond" w:cs="Trebuchet MS"/>
          <w:b/>
          <w:sz w:val="18"/>
          <w:szCs w:val="18"/>
          <w:rtl w:val="0"/>
        </w:rPr>
        <w:t>AI</w:t>
      </w:r>
      <w:r>
        <w:rPr>
          <w:rFonts w:hint="default" w:ascii="Trebuchet MS" w:hAnsi="Trebuchet MS" w:eastAsia="EB Garamond" w:cs="Trebuchet MS"/>
          <w:b/>
          <w:sz w:val="18"/>
          <w:szCs w:val="18"/>
          <w:rtl w:val="0"/>
          <w:lang w:val="en-US"/>
        </w:rPr>
        <w:t xml:space="preserve"> </w:t>
      </w:r>
      <w:r>
        <w:rPr>
          <w:rFonts w:hint="default" w:ascii="Trebuchet MS" w:hAnsi="Trebuchet MS" w:eastAsia="EB Garamond" w:cs="Trebuchet MS"/>
          <w:b/>
          <w:sz w:val="18"/>
          <w:szCs w:val="18"/>
          <w:rtl w:val="0"/>
        </w:rPr>
        <w:t>Online</w:t>
      </w:r>
      <w:r>
        <w:rPr>
          <w:rFonts w:hint="default" w:ascii="Trebuchet MS" w:hAnsi="Trebuchet MS" w:eastAsia="EB Garamond" w:cs="Trebuchet MS"/>
          <w:b/>
          <w:sz w:val="18"/>
          <w:szCs w:val="18"/>
          <w:rtl w:val="0"/>
          <w:lang w:val="en-US"/>
        </w:rPr>
        <w:t xml:space="preserve"> </w:t>
      </w:r>
      <w:r>
        <w:rPr>
          <w:rFonts w:hint="default" w:ascii="Trebuchet MS" w:hAnsi="Trebuchet MS" w:eastAsia="EB Garamond" w:cs="Trebuchet MS"/>
          <w:b/>
          <w:sz w:val="18"/>
          <w:szCs w:val="18"/>
          <w:rtl w:val="0"/>
        </w:rPr>
        <w:t>Article Summarizer|</w:t>
      </w:r>
      <w:r>
        <w:rPr>
          <w:rFonts w:hint="default" w:ascii="Trebuchet MS" w:hAnsi="Trebuchet MS" w:eastAsia="EB Garamond" w:cs="Trebuchet MS"/>
          <w:rtl w:val="0"/>
        </w:rPr>
        <w:t xml:space="preserve"> </w:t>
      </w:r>
      <w:r>
        <w:rPr>
          <w:rFonts w:hint="default" w:ascii="Trebuchet MS" w:hAnsi="Trebuchet MS" w:eastAsia="EB Garamond" w:cs="Trebuchet MS"/>
        </w:rPr>
        <w:fldChar w:fldCharType="begin"/>
      </w:r>
      <w:r>
        <w:rPr>
          <w:rFonts w:hint="default" w:ascii="Trebuchet MS" w:hAnsi="Trebuchet MS" w:eastAsia="EB Garamond" w:cs="Trebuchet MS"/>
        </w:rPr>
        <w:instrText xml:space="preserve"> HYPERLINK "https://frolicking-trifle-287df1.netlify.app/" </w:instrText>
      </w:r>
      <w:r>
        <w:rPr>
          <w:rFonts w:hint="default" w:ascii="Trebuchet MS" w:hAnsi="Trebuchet MS" w:eastAsia="EB Garamond" w:cs="Trebuchet MS"/>
        </w:rPr>
        <w:fldChar w:fldCharType="separate"/>
      </w:r>
      <w:r>
        <w:rPr>
          <w:rStyle w:val="11"/>
          <w:rFonts w:hint="default" w:ascii="Trebuchet MS" w:hAnsi="Trebuchet MS" w:eastAsia="EB Garamond" w:cs="Trebuchet MS"/>
        </w:rPr>
        <w:t>Link to Project Demo</w:t>
      </w:r>
      <w:r>
        <w:rPr>
          <w:rFonts w:hint="default" w:ascii="Trebuchet MS" w:hAnsi="Trebuchet MS" w:eastAsia="EB Garamond" w:cs="Trebuchet MS"/>
        </w:rPr>
        <w:fldChar w:fldCharType="end"/>
      </w:r>
      <w:r>
        <w:rPr>
          <w:rFonts w:hint="default" w:ascii="Trebuchet MS" w:hAnsi="Trebuchet MS" w:eastAsia="EB Garamond" w:cs="Trebuchet MS"/>
          <w:lang w:val="en-US"/>
        </w:rPr>
        <w:t xml:space="preserve"> | </w:t>
      </w:r>
      <w:r>
        <w:rPr>
          <w:rFonts w:hint="default" w:ascii="Trebuchet MS" w:hAnsi="Trebuchet MS" w:eastAsia="EB Garamond" w:cs="Trebuchet MS"/>
          <w:lang w:val="en-US"/>
        </w:rPr>
        <w:fldChar w:fldCharType="begin"/>
      </w:r>
      <w:r>
        <w:rPr>
          <w:rFonts w:hint="default" w:ascii="Trebuchet MS" w:hAnsi="Trebuchet MS" w:eastAsia="EB Garamond" w:cs="Trebuchet MS"/>
          <w:lang w:val="en-US"/>
        </w:rPr>
        <w:instrText xml:space="preserve"> HYPERLINK "https://github.com/ceasermikes002/ai-text-summarizer" </w:instrText>
      </w:r>
      <w:r>
        <w:rPr>
          <w:rFonts w:hint="default" w:ascii="Trebuchet MS" w:hAnsi="Trebuchet MS" w:eastAsia="EB Garamond" w:cs="Trebuchet MS"/>
          <w:lang w:val="en-US"/>
        </w:rPr>
        <w:fldChar w:fldCharType="separate"/>
      </w:r>
      <w:r>
        <w:rPr>
          <w:rStyle w:val="11"/>
          <w:rFonts w:hint="default" w:ascii="Trebuchet MS" w:hAnsi="Trebuchet MS" w:eastAsia="EB Garamond" w:cs="Trebuchet MS"/>
          <w:lang w:val="en-US"/>
        </w:rPr>
        <w:t>Link to Project GitHub Repository</w:t>
      </w:r>
      <w:r>
        <w:rPr>
          <w:rFonts w:hint="default" w:ascii="Trebuchet MS" w:hAnsi="Trebuchet MS" w:eastAsia="EB Garamond" w:cs="Trebuchet MS"/>
          <w:lang w:val="en-US"/>
        </w:rPr>
        <w:fldChar w:fldCharType="end"/>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tl w:val="0"/>
        </w:rPr>
        <w:t>Developed a web-based article summarization tool using React with Vite.js</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tl w:val="0"/>
        </w:rPr>
        <w:t xml:space="preserve"> Utilized Tailwind CSS for responsive and visually appealing UI design.</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Pr>
        <w:t xml:space="preserve"> Integrated OpenAI's API for advanced natural language processing capabilities</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tl w:val="0"/>
        </w:rPr>
        <w:t xml:space="preserve">Technologies: </w:t>
      </w:r>
      <w:r>
        <w:rPr>
          <w:rFonts w:hint="default" w:ascii="Trebuchet MS" w:hAnsi="Trebuchet MS" w:eastAsia="EB Garamond"/>
          <w:sz w:val="20"/>
          <w:szCs w:val="20"/>
          <w:rtl w:val="0"/>
        </w:rPr>
        <w:t>React (Vite.js), Tailwind CSS,</w:t>
      </w:r>
      <w:r>
        <w:rPr>
          <w:rFonts w:hint="default" w:ascii="Trebuchet MS" w:hAnsi="Trebuchet MS" w:eastAsia="EB Garamond"/>
          <w:sz w:val="20"/>
          <w:szCs w:val="20"/>
          <w:rtl w:val="0"/>
          <w:lang w:val="en-US"/>
        </w:rPr>
        <w:t xml:space="preserve"> </w:t>
      </w:r>
      <w:r>
        <w:rPr>
          <w:rFonts w:hint="default" w:ascii="Trebuchet MS" w:hAnsi="Trebuchet MS" w:eastAsia="EB Garamond"/>
          <w:sz w:val="20"/>
          <w:szCs w:val="20"/>
          <w:rtl w:val="0"/>
        </w:rPr>
        <w:t>OpenAI</w:t>
      </w:r>
      <w:r>
        <w:rPr>
          <w:rFonts w:hint="default" w:ascii="Trebuchet MS" w:hAnsi="Trebuchet MS" w:eastAsia="EB Garamond"/>
          <w:sz w:val="20"/>
          <w:szCs w:val="20"/>
          <w:rtl w:val="0"/>
          <w:lang w:val="en-US"/>
        </w:rPr>
        <w:t xml:space="preserve"> API.</w:t>
      </w:r>
    </w:p>
    <w:p>
      <w:pPr>
        <w:widowControl w:val="0"/>
        <w:numPr>
          <w:numId w:val="0"/>
        </w:numPr>
        <w:spacing w:line="276" w:lineRule="auto"/>
        <w:ind w:right="-720" w:rightChars="0"/>
        <w:rPr>
          <w:rFonts w:hint="default" w:ascii="Trebuchet MS" w:hAnsi="Trebuchet MS" w:eastAsia="EB Garamond"/>
          <w:sz w:val="20"/>
          <w:szCs w:val="20"/>
          <w:rtl w:val="0"/>
          <w:lang w:val="en-US"/>
        </w:rPr>
      </w:pPr>
    </w:p>
    <w:p>
      <w:pPr>
        <w:widowControl w:val="0"/>
        <w:numPr>
          <w:numId w:val="0"/>
        </w:numPr>
        <w:spacing w:line="276" w:lineRule="auto"/>
        <w:ind w:right="-720" w:rightChars="0"/>
        <w:rPr>
          <w:rFonts w:hint="default" w:ascii="Trebuchet MS" w:hAnsi="Trebuchet MS" w:eastAsia="EB Garamond"/>
          <w:sz w:val="20"/>
          <w:szCs w:val="20"/>
          <w:rtl w:val="0"/>
          <w:lang w:val="en-US"/>
        </w:rPr>
      </w:pPr>
    </w:p>
    <w:p>
      <w:pPr>
        <w:widowControl w:val="0"/>
        <w:ind w:left="-270" w:right="-720" w:hanging="450"/>
        <w:rPr>
          <w:rFonts w:hint="default" w:ascii="Trebuchet MS" w:hAnsi="Trebuchet MS" w:eastAsia="EB Garamond" w:cs="Trebuchet MS"/>
          <w:lang w:val="en-US"/>
        </w:rPr>
      </w:pPr>
      <w:r>
        <w:rPr>
          <w:rFonts w:hint="default" w:ascii="Trebuchet MS" w:hAnsi="Trebuchet MS" w:eastAsia="EB Garamond"/>
          <w:b/>
          <w:sz w:val="18"/>
          <w:szCs w:val="18"/>
          <w:rtl w:val="0"/>
        </w:rPr>
        <w:t>Ecommerce</w:t>
      </w:r>
      <w:r>
        <w:rPr>
          <w:rFonts w:hint="default" w:ascii="Trebuchet MS" w:hAnsi="Trebuchet MS" w:eastAsia="EB Garamond"/>
          <w:b/>
          <w:sz w:val="18"/>
          <w:szCs w:val="18"/>
          <w:rtl w:val="0"/>
          <w:lang w:val="en-US"/>
        </w:rPr>
        <w:t xml:space="preserve"> </w:t>
      </w:r>
      <w:r>
        <w:rPr>
          <w:rFonts w:hint="default" w:ascii="Trebuchet MS" w:hAnsi="Trebuchet MS" w:eastAsia="EB Garamond"/>
          <w:b/>
          <w:sz w:val="18"/>
          <w:szCs w:val="18"/>
          <w:rtl w:val="0"/>
        </w:rPr>
        <w:t>Application</w:t>
      </w:r>
      <w:r>
        <w:rPr>
          <w:rFonts w:hint="default" w:ascii="Trebuchet MS" w:hAnsi="Trebuchet MS" w:eastAsia="EB Garamond" w:cs="Trebuchet MS"/>
          <w:b/>
          <w:sz w:val="18"/>
          <w:szCs w:val="18"/>
          <w:rtl w:val="0"/>
        </w:rPr>
        <w:t>|</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Pr>
        <w:fldChar w:fldCharType="begin"/>
      </w:r>
      <w:r>
        <w:rPr>
          <w:rFonts w:hint="default" w:ascii="Trebuchet MS" w:hAnsi="Trebuchet MS" w:eastAsia="EB Garamond" w:cs="Trebuchet MS"/>
          <w:sz w:val="20"/>
          <w:szCs w:val="20"/>
        </w:rPr>
        <w:instrText xml:space="preserve"> HYPERLINK "https://elvira-kilishi-ecommerce-store.vercel.app/" </w:instrText>
      </w:r>
      <w:r>
        <w:rPr>
          <w:rFonts w:hint="default" w:ascii="Trebuchet MS" w:hAnsi="Trebuchet MS" w:eastAsia="EB Garamond" w:cs="Trebuchet MS"/>
          <w:sz w:val="20"/>
          <w:szCs w:val="20"/>
        </w:rPr>
        <w:fldChar w:fldCharType="separate"/>
      </w:r>
      <w:r>
        <w:rPr>
          <w:rStyle w:val="11"/>
          <w:rFonts w:hint="default" w:ascii="Trebuchet MS" w:hAnsi="Trebuchet MS" w:eastAsia="EB Garamond" w:cs="Trebuchet MS"/>
          <w:sz w:val="20"/>
          <w:szCs w:val="20"/>
        </w:rPr>
        <w:t>Link to Project Demo</w:t>
      </w:r>
      <w:r>
        <w:rPr>
          <w:rFonts w:hint="default" w:ascii="Trebuchet MS" w:hAnsi="Trebuchet MS" w:eastAsia="EB Garamond" w:cs="Trebuchet MS"/>
          <w:sz w:val="20"/>
          <w:szCs w:val="20"/>
        </w:rPr>
        <w:fldChar w:fldCharType="end"/>
      </w:r>
      <w:r>
        <w:rPr>
          <w:rFonts w:hint="default" w:ascii="Trebuchet MS" w:hAnsi="Trebuchet MS" w:eastAsia="EB Garamond" w:cs="Trebuchet MS"/>
          <w:sz w:val="20"/>
          <w:szCs w:val="20"/>
          <w:lang w:val="en-US"/>
        </w:rPr>
        <w:t xml:space="preserve"> | </w:t>
      </w:r>
      <w:r>
        <w:rPr>
          <w:rFonts w:hint="default" w:ascii="Trebuchet MS" w:hAnsi="Trebuchet MS" w:eastAsia="EB Garamond" w:cs="Trebuchet MS"/>
          <w:sz w:val="20"/>
          <w:szCs w:val="20"/>
          <w:lang w:val="en-US"/>
        </w:rPr>
        <w:fldChar w:fldCharType="begin"/>
      </w:r>
      <w:r>
        <w:rPr>
          <w:rFonts w:hint="default" w:ascii="Trebuchet MS" w:hAnsi="Trebuchet MS" w:eastAsia="EB Garamond" w:cs="Trebuchet MS"/>
          <w:sz w:val="20"/>
          <w:szCs w:val="20"/>
          <w:lang w:val="en-US"/>
        </w:rPr>
        <w:instrText xml:space="preserve"> HYPERLINK "https://github.com/ceasermikes002/Elvira-Kilishi-Ecommerce-Store" </w:instrText>
      </w:r>
      <w:r>
        <w:rPr>
          <w:rFonts w:hint="default" w:ascii="Trebuchet MS" w:hAnsi="Trebuchet MS" w:eastAsia="EB Garamond" w:cs="Trebuchet MS"/>
          <w:sz w:val="20"/>
          <w:szCs w:val="20"/>
          <w:lang w:val="en-US"/>
        </w:rPr>
        <w:fldChar w:fldCharType="separate"/>
      </w:r>
      <w:r>
        <w:rPr>
          <w:rStyle w:val="11"/>
          <w:rFonts w:hint="default" w:ascii="Trebuchet MS" w:hAnsi="Trebuchet MS" w:eastAsia="EB Garamond" w:cs="Trebuchet MS"/>
          <w:sz w:val="20"/>
          <w:szCs w:val="20"/>
          <w:lang w:val="en-US"/>
        </w:rPr>
        <w:t>Link to Project GitHub Repository</w:t>
      </w:r>
      <w:r>
        <w:rPr>
          <w:rFonts w:hint="default" w:ascii="Trebuchet MS" w:hAnsi="Trebuchet MS" w:eastAsia="EB Garamond" w:cs="Trebuchet MS"/>
          <w:sz w:val="20"/>
          <w:szCs w:val="20"/>
          <w:lang w:val="en-US"/>
        </w:rPr>
        <w:fldChar w:fldCharType="end"/>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tl w:val="0"/>
        </w:rPr>
        <w:t>Created</w:t>
      </w:r>
      <w:r>
        <w:rPr>
          <w:rFonts w:hint="default" w:ascii="Trebuchet MS" w:hAnsi="Trebuchet MS" w:eastAsia="EB Garamond"/>
          <w:sz w:val="20"/>
          <w:szCs w:val="20"/>
          <w:rtl w:val="0"/>
          <w:lang w:val="en-US"/>
        </w:rPr>
        <w:t xml:space="preserve"> </w:t>
      </w:r>
      <w:r>
        <w:rPr>
          <w:rFonts w:hint="default" w:ascii="Trebuchet MS" w:hAnsi="Trebuchet MS" w:eastAsia="EB Garamond"/>
          <w:sz w:val="20"/>
          <w:szCs w:val="20"/>
          <w:rtl w:val="0"/>
        </w:rPr>
        <w:t>a robust ecommerce platform using Next.js for efficient server-side rendering</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tl w:val="0"/>
        </w:rPr>
        <w:t xml:space="preserve"> Implemented Tailwind CSS for flexible and scalable UI design</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Pr>
        <w:t>Integrated Pay stack for secure and seamless payment processing</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Pr>
        <w:t>Utilized ShadcnUI for enhanced user experience and intuitive interface components.</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tl w:val="0"/>
        </w:rPr>
        <w:t xml:space="preserve"> Technologies: </w:t>
      </w:r>
      <w:r>
        <w:rPr>
          <w:rFonts w:hint="default" w:ascii="Trebuchet MS" w:hAnsi="Trebuchet MS" w:eastAsia="EB Garamond"/>
          <w:sz w:val="20"/>
          <w:szCs w:val="20"/>
          <w:rtl w:val="0"/>
        </w:rPr>
        <w:t xml:space="preserve"> Next</w:t>
      </w:r>
      <w:r>
        <w:rPr>
          <w:rFonts w:hint="default" w:ascii="Trebuchet MS" w:hAnsi="Trebuchet MS" w:eastAsia="EB Garamond"/>
          <w:sz w:val="20"/>
          <w:szCs w:val="20"/>
          <w:rtl w:val="0"/>
          <w:lang w:val="en-US"/>
        </w:rPr>
        <w:t>JS</w:t>
      </w:r>
      <w:r>
        <w:rPr>
          <w:rFonts w:hint="default" w:ascii="Trebuchet MS" w:hAnsi="Trebuchet MS" w:eastAsia="EB Garamond"/>
          <w:sz w:val="20"/>
          <w:szCs w:val="20"/>
          <w:rtl w:val="0"/>
        </w:rPr>
        <w:t>, Tailwind CSS, Pay stack, Shadcn UI</w:t>
      </w:r>
    </w:p>
    <w:p>
      <w:pPr>
        <w:widowControl w:val="0"/>
        <w:numPr>
          <w:numId w:val="0"/>
        </w:numPr>
        <w:spacing w:line="276" w:lineRule="auto"/>
        <w:ind w:right="-720" w:rightChars="0"/>
        <w:rPr>
          <w:rFonts w:hint="default" w:ascii="Trebuchet MS" w:hAnsi="Trebuchet MS" w:eastAsia="EB Garamond"/>
          <w:sz w:val="20"/>
          <w:szCs w:val="20"/>
          <w:rtl w:val="0"/>
        </w:rPr>
      </w:pPr>
    </w:p>
    <w:p>
      <w:pPr>
        <w:widowControl w:val="0"/>
        <w:numPr>
          <w:numId w:val="0"/>
        </w:numPr>
        <w:spacing w:line="276" w:lineRule="auto"/>
        <w:ind w:right="-720" w:rightChars="0"/>
        <w:rPr>
          <w:rFonts w:hint="default" w:ascii="Trebuchet MS" w:hAnsi="Trebuchet MS" w:eastAsia="EB Garamond"/>
          <w:sz w:val="20"/>
          <w:szCs w:val="20"/>
          <w:rtl w:val="0"/>
        </w:rPr>
      </w:pPr>
    </w:p>
    <w:p>
      <w:pPr>
        <w:widowControl w:val="0"/>
        <w:ind w:left="-270" w:right="-720" w:hanging="450"/>
        <w:rPr>
          <w:rFonts w:hint="default" w:ascii="Trebuchet MS" w:hAnsi="Trebuchet MS" w:eastAsia="EB Garamond" w:cs="Trebuchet MS"/>
          <w:lang w:val="en-US"/>
        </w:rPr>
      </w:pPr>
      <w:r>
        <w:rPr>
          <w:rFonts w:hint="default" w:ascii="Trebuchet MS" w:hAnsi="Trebuchet MS" w:eastAsia="EB Garamond" w:cs="Trebuchet MS"/>
          <w:b/>
          <w:rtl w:val="0"/>
          <w:lang w:val="en-US"/>
        </w:rPr>
        <w:t>Blog Application</w:t>
      </w:r>
      <w:r>
        <w:rPr>
          <w:rFonts w:hint="default" w:ascii="Trebuchet MS" w:hAnsi="Trebuchet MS" w:eastAsia="EB Garamond" w:cs="Trebuchet MS"/>
          <w:b/>
          <w:sz w:val="18"/>
          <w:szCs w:val="18"/>
          <w:rtl w:val="0"/>
        </w:rPr>
        <w:t>|</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Pr>
        <w:fldChar w:fldCharType="begin"/>
      </w:r>
      <w:r>
        <w:rPr>
          <w:rFonts w:hint="default" w:ascii="Trebuchet MS" w:hAnsi="Trebuchet MS" w:eastAsia="EB Garamond" w:cs="Trebuchet MS"/>
          <w:sz w:val="20"/>
          <w:szCs w:val="20"/>
        </w:rPr>
        <w:instrText xml:space="preserve"> HYPERLINK "https://nextjs-blog-app-delta-murex.vercel.app/" </w:instrText>
      </w:r>
      <w:r>
        <w:rPr>
          <w:rFonts w:hint="default" w:ascii="Trebuchet MS" w:hAnsi="Trebuchet MS" w:eastAsia="EB Garamond" w:cs="Trebuchet MS"/>
          <w:sz w:val="20"/>
          <w:szCs w:val="20"/>
        </w:rPr>
        <w:fldChar w:fldCharType="separate"/>
      </w:r>
      <w:r>
        <w:rPr>
          <w:rStyle w:val="11"/>
          <w:rFonts w:hint="default" w:ascii="Trebuchet MS" w:hAnsi="Trebuchet MS" w:eastAsia="EB Garamond" w:cs="Trebuchet MS"/>
          <w:sz w:val="20"/>
          <w:szCs w:val="20"/>
        </w:rPr>
        <w:t>Link to Project Demo</w:t>
      </w:r>
      <w:r>
        <w:rPr>
          <w:rFonts w:hint="default" w:ascii="Trebuchet MS" w:hAnsi="Trebuchet MS" w:eastAsia="EB Garamond" w:cs="Trebuchet MS"/>
          <w:sz w:val="20"/>
          <w:szCs w:val="20"/>
        </w:rPr>
        <w:fldChar w:fldCharType="end"/>
      </w:r>
      <w:r>
        <w:rPr>
          <w:rFonts w:hint="default" w:ascii="Trebuchet MS" w:hAnsi="Trebuchet MS" w:eastAsia="EB Garamond" w:cs="Trebuchet MS"/>
          <w:sz w:val="20"/>
          <w:szCs w:val="20"/>
          <w:lang w:val="en-US"/>
        </w:rPr>
        <w:t xml:space="preserve"> |</w:t>
      </w:r>
      <w:r>
        <w:rPr>
          <w:rFonts w:hint="default" w:ascii="Trebuchet MS" w:hAnsi="Trebuchet MS" w:eastAsia="EB Garamond" w:cs="Trebuchet MS"/>
          <w:sz w:val="20"/>
          <w:szCs w:val="20"/>
          <w:lang w:val="en-US"/>
        </w:rPr>
        <w:fldChar w:fldCharType="begin"/>
      </w:r>
      <w:r>
        <w:rPr>
          <w:rFonts w:hint="default" w:ascii="Trebuchet MS" w:hAnsi="Trebuchet MS" w:eastAsia="EB Garamond" w:cs="Trebuchet MS"/>
          <w:sz w:val="20"/>
          <w:szCs w:val="20"/>
          <w:lang w:val="en-US"/>
        </w:rPr>
        <w:instrText xml:space="preserve"> HYPERLINK "https://github.com/ceasermikes002/nextjs-blog-app" </w:instrText>
      </w:r>
      <w:r>
        <w:rPr>
          <w:rFonts w:hint="default" w:ascii="Trebuchet MS" w:hAnsi="Trebuchet MS" w:eastAsia="EB Garamond" w:cs="Trebuchet MS"/>
          <w:sz w:val="20"/>
          <w:szCs w:val="20"/>
          <w:lang w:val="en-US"/>
        </w:rPr>
        <w:fldChar w:fldCharType="separate"/>
      </w:r>
      <w:r>
        <w:rPr>
          <w:rStyle w:val="11"/>
          <w:rFonts w:hint="default" w:ascii="Trebuchet MS" w:hAnsi="Trebuchet MS" w:eastAsia="EB Garamond" w:cs="Trebuchet MS"/>
          <w:sz w:val="20"/>
          <w:szCs w:val="20"/>
          <w:lang w:val="en-US"/>
        </w:rPr>
        <w:t>Link to Project GitHub Repository</w:t>
      </w:r>
      <w:r>
        <w:rPr>
          <w:rFonts w:hint="default" w:ascii="Trebuchet MS" w:hAnsi="Trebuchet MS" w:eastAsia="EB Garamond" w:cs="Trebuchet MS"/>
          <w:sz w:val="20"/>
          <w:szCs w:val="20"/>
          <w:lang w:val="en-US"/>
        </w:rPr>
        <w:fldChar w:fldCharType="end"/>
      </w:r>
    </w:p>
    <w:p>
      <w:pPr>
        <w:widowControl w:val="0"/>
        <w:numPr>
          <w:ilvl w:val="0"/>
          <w:numId w:val="4"/>
        </w:numPr>
        <w:ind w:right="-720" w:hanging="270"/>
        <w:rPr>
          <w:rFonts w:hint="default" w:ascii="Trebuchet MS" w:hAnsi="Trebuchet MS" w:eastAsia="EB Garamond" w:cs="Trebuchet MS"/>
        </w:rPr>
      </w:pPr>
      <w:r>
        <w:rPr>
          <w:rFonts w:hint="default" w:ascii="Trebuchet MS" w:hAnsi="Trebuchet MS" w:eastAsia="EB Garamond" w:cs="Trebuchet MS"/>
          <w:lang w:val="en-US"/>
        </w:rPr>
        <w:t>Built a simple Blog Website using Sanity Studio and NextJS.</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Made use of CMS (Content Management System) to ensure robust creating, editing and deletion of posts.</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tl w:val="0"/>
          <w:lang w:val="en-US"/>
        </w:rPr>
        <w:t>Made use of NextJS’ built in API routes to seamlessly connect my sanity studio to my frontend.</w:t>
      </w:r>
    </w:p>
    <w:p>
      <w:pPr>
        <w:widowControl w:val="0"/>
        <w:numPr>
          <w:ilvl w:val="0"/>
          <w:numId w:val="4"/>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tl w:val="0"/>
        </w:rPr>
        <w:t xml:space="preserve"> Technologies: </w:t>
      </w:r>
      <w:r>
        <w:rPr>
          <w:rFonts w:hint="default" w:ascii="Trebuchet MS" w:hAnsi="Trebuchet MS" w:eastAsia="EB Garamond"/>
          <w:sz w:val="20"/>
          <w:szCs w:val="20"/>
          <w:rtl w:val="0"/>
        </w:rPr>
        <w:t xml:space="preserve"> Next</w:t>
      </w:r>
      <w:r>
        <w:rPr>
          <w:rFonts w:hint="default" w:ascii="Trebuchet MS" w:hAnsi="Trebuchet MS" w:eastAsia="EB Garamond"/>
          <w:sz w:val="20"/>
          <w:szCs w:val="20"/>
          <w:rtl w:val="0"/>
          <w:lang w:val="en-US"/>
        </w:rPr>
        <w:t>JS</w:t>
      </w:r>
      <w:r>
        <w:rPr>
          <w:rFonts w:hint="default" w:ascii="Trebuchet MS" w:hAnsi="Trebuchet MS" w:eastAsia="EB Garamond"/>
          <w:sz w:val="20"/>
          <w:szCs w:val="20"/>
          <w:rtl w:val="0"/>
        </w:rPr>
        <w:t>, Tailwind CSS,</w:t>
      </w:r>
      <w:r>
        <w:rPr>
          <w:rFonts w:hint="default" w:ascii="Trebuchet MS" w:hAnsi="Trebuchet MS" w:eastAsia="EB Garamond"/>
          <w:sz w:val="20"/>
          <w:szCs w:val="20"/>
          <w:rtl w:val="0"/>
          <w:lang w:val="en-US"/>
        </w:rPr>
        <w:t xml:space="preserve"> </w:t>
      </w:r>
      <w:r>
        <w:rPr>
          <w:rFonts w:hint="default" w:ascii="Trebuchet MS" w:hAnsi="Trebuchet MS" w:eastAsia="EB Garamond"/>
          <w:sz w:val="20"/>
          <w:szCs w:val="20"/>
          <w:rtl w:val="0"/>
        </w:rPr>
        <w:t>Shadcn UI</w:t>
      </w:r>
      <w:r>
        <w:rPr>
          <w:rFonts w:hint="default" w:ascii="Trebuchet MS" w:hAnsi="Trebuchet MS" w:eastAsia="EB Garamond"/>
          <w:sz w:val="20"/>
          <w:szCs w:val="20"/>
          <w:rtl w:val="0"/>
          <w:lang w:val="en-US"/>
        </w:rPr>
        <w:t>, Sanity Studio.</w:t>
      </w:r>
    </w:p>
    <w:p>
      <w:pPr>
        <w:widowControl w:val="0"/>
        <w:ind w:left="-720" w:right="-720" w:firstLine="0"/>
        <w:rPr>
          <w:rFonts w:hint="default" w:ascii="Trebuchet MS" w:hAnsi="Trebuchet MS" w:eastAsia="EB Garamond" w:cs="Trebuchet MS"/>
          <w:sz w:val="24"/>
          <w:szCs w:val="24"/>
        </w:rPr>
      </w:pPr>
      <w:r>
        <w:rPr>
          <w:rFonts w:hint="default" w:ascii="Trebuchet MS" w:hAnsi="Trebuchet MS" w:cs="Trebuchet MS"/>
        </w:rPr>
        <w:pict>
          <v:rect id="_x0000_i1029" o:spt="1" style="height:1.5pt;width:0pt;" fillcolor="#A0A0A0" filled="t" stroked="f" coordsize="21600,21600" o:hr="t" o:hrstd="t" o:hralign="center">
            <v:path/>
            <v:fill on="t" focussize="0,0"/>
            <v:stroke on="f"/>
            <v:imagedata o:title=""/>
            <o:lock v:ext="edit"/>
            <w10:wrap type="none"/>
            <w10:anchorlock/>
          </v:rect>
        </w:pict>
      </w:r>
    </w:p>
    <w:p>
      <w:pPr>
        <w:pStyle w:val="3"/>
        <w:widowControl w:val="0"/>
        <w:spacing w:before="0" w:after="200"/>
        <w:ind w:left="-720" w:right="-720" w:firstLine="0"/>
        <w:rPr>
          <w:rFonts w:hint="default" w:ascii="Trebuchet MS" w:hAnsi="Trebuchet MS" w:eastAsia="EB Garamond" w:cs="Trebuchet MS"/>
          <w:b/>
          <w:sz w:val="22"/>
          <w:szCs w:val="22"/>
        </w:rPr>
      </w:pPr>
      <w:bookmarkStart w:id="5" w:name="_yrp2rcyo59s1" w:colFirst="0" w:colLast="0"/>
      <w:bookmarkEnd w:id="5"/>
      <w:r>
        <w:rPr>
          <w:rFonts w:hint="default" w:ascii="Trebuchet MS" w:hAnsi="Trebuchet MS" w:eastAsia="EB Garamond" w:cs="Trebuchet MS"/>
          <w:b/>
          <w:color w:val="2079C7"/>
          <w:sz w:val="20"/>
          <w:szCs w:val="20"/>
          <w:rtl w:val="0"/>
        </w:rPr>
        <w:t xml:space="preserve"> </w:t>
      </w:r>
      <w:r>
        <w:rPr>
          <w:rFonts w:hint="default" w:ascii="Trebuchet MS" w:hAnsi="Trebuchet MS" w:eastAsia="EB Garamond" w:cs="Trebuchet MS"/>
          <w:b/>
          <w:sz w:val="22"/>
          <w:szCs w:val="22"/>
          <w:rtl w:val="0"/>
        </w:rPr>
        <w:t>INTEREST</w:t>
      </w:r>
    </w:p>
    <w:p>
      <w:pPr>
        <w:widowControl w:val="0"/>
        <w:numPr>
          <w:numId w:val="0"/>
        </w:numPr>
        <w:ind w:right="-720" w:rightChars="0"/>
        <w:rPr>
          <w:rFonts w:hint="default" w:ascii="Trebuchet MS" w:hAnsi="Trebuchet MS" w:eastAsia="Merriweather" w:cs="Trebuchet MS"/>
          <w:sz w:val="26"/>
          <w:szCs w:val="26"/>
        </w:rPr>
      </w:pPr>
      <w:r>
        <w:rPr>
          <w:rFonts w:hint="default" w:ascii="Trebuchet MS" w:hAnsi="Trebuchet MS" w:eastAsia="EB Garamond" w:cs="Trebuchet MS"/>
          <w:rtl w:val="0"/>
        </w:rPr>
        <w:t xml:space="preserve"> </w:t>
      </w:r>
      <w:r>
        <w:rPr>
          <w:rFonts w:hint="default" w:ascii="Trebuchet MS" w:hAnsi="Trebuchet MS" w:eastAsia="EB Garamond" w:cs="Trebuchet MS"/>
          <w:color w:val="1155CC"/>
          <w:u w:val="none"/>
        </w:rPr>
        <w:fldChar w:fldCharType="begin"/>
      </w:r>
      <w:r>
        <w:rPr>
          <w:rFonts w:hint="default" w:ascii="Trebuchet MS" w:hAnsi="Trebuchet MS" w:eastAsia="EB Garamond" w:cs="Trebuchet MS"/>
          <w:color w:val="1155CC"/>
          <w:u w:val="none"/>
        </w:rPr>
        <w:instrText xml:space="preserve"> HYPERLINK "https://dev.to/ceasermikes002" </w:instrText>
      </w:r>
      <w:r>
        <w:rPr>
          <w:rFonts w:hint="default" w:ascii="Trebuchet MS" w:hAnsi="Trebuchet MS" w:eastAsia="EB Garamond" w:cs="Trebuchet MS"/>
          <w:color w:val="1155CC"/>
          <w:u w:val="none"/>
        </w:rPr>
        <w:fldChar w:fldCharType="separate"/>
      </w:r>
      <w:r>
        <w:rPr>
          <w:rStyle w:val="11"/>
          <w:rFonts w:hint="default" w:ascii="Trebuchet MS" w:hAnsi="Trebuchet MS" w:eastAsia="EB Garamond" w:cs="Trebuchet MS"/>
          <w:color w:val="1155CC"/>
          <w:rtl w:val="0"/>
        </w:rPr>
        <w:t xml:space="preserve">Technical Writing </w:t>
      </w:r>
      <w:r>
        <w:rPr>
          <w:rFonts w:hint="default" w:ascii="Trebuchet MS" w:hAnsi="Trebuchet MS" w:eastAsia="EB Garamond" w:cs="Trebuchet MS"/>
          <w:color w:val="1155CC"/>
          <w:u w:val="none"/>
        </w:rPr>
        <w:fldChar w:fldCharType="end"/>
      </w:r>
      <w:bookmarkStart w:id="6" w:name="_GoBack"/>
      <w:bookmarkEnd w:id="6"/>
    </w:p>
    <w:p>
      <w:pPr>
        <w:widowControl w:val="0"/>
        <w:ind w:left="-720" w:right="-720" w:firstLine="0"/>
        <w:rPr>
          <w:rFonts w:hint="default" w:ascii="Trebuchet MS" w:hAnsi="Trebuchet MS" w:eastAsia="EB Garamond" w:cs="Trebuchet MS"/>
          <w:sz w:val="24"/>
          <w:szCs w:val="24"/>
        </w:rPr>
      </w:pPr>
    </w:p>
    <w:sectPr>
      <w:pgSz w:w="12240" w:h="20160"/>
      <w:pgMar w:top="273" w:right="1440" w:bottom="273"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EB Garamond">
    <w:altName w:val="Segoe Print"/>
    <w:panose1 w:val="00000000000000000000"/>
    <w:charset w:val="00"/>
    <w:family w:val="auto"/>
    <w:pitch w:val="default"/>
    <w:sig w:usb0="00000000" w:usb1="00000000" w:usb2="00000000" w:usb3="00000000" w:csb0="00000000" w:csb1="00000000"/>
  </w:font>
  <w:font w:name="Merriweath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mic Sans MS">
    <w:panose1 w:val="030F0702030302020204"/>
    <w:charset w:val="00"/>
    <w:family w:val="auto"/>
    <w:pitch w:val="default"/>
    <w:sig w:usb0="00000287" w:usb1="00000013" w:usb2="00000000" w:usb3="00000000" w:csb0="2000009F"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1">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3B38593D"/>
    <w:rsid w:val="49663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paragraph" w:styleId="12">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uiPriority w:val="0"/>
    <w:pPr>
      <w:keepNext/>
      <w:keepLines/>
      <w:pageBreakBefore w:val="0"/>
      <w:spacing w:before="0" w:after="60"/>
    </w:pPr>
    <w:rPr>
      <w:sz w:val="52"/>
      <w:szCs w:val="5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66</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2024-08-31T13:14:04Z</dcterms:created>
  <dc:creator>USER</dc:creator>
  <cp:lastModifiedBy>Chimaobi</cp:lastModifiedBy>
  <dcterms:modified xsi:type="dcterms:W3CDTF">2024-08-31T14:21:12Z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E60411B1A65943449DD3B3E13B586020_13</vt:lpwstr>
  </property>
</Properties>
</file>